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d60b" w14:textId="27cd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ауылдық округі Қарғалы ауылындағы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Қарғалы ауылдық округі әкімінің 2012 жылғы 25 мамырдағы N 5-42 шешімі. Алматы облысының Әділет департаменті Жамбыл ауданының Әділет басқармасында 2012 жылы 18 маусымда N 2-7-142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қоғамдық ономастика кеңесінің келісімі және Қарғалы ауылдық округінің тұрғындарының пікірін ескере отырып, Қарғалы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Қарғалы ауылдық округі Қарғалы ауылының солтүстік батысында орналасқан жаңа көшелерге: бірінші көшеге – Отан, екінші көшеге – Шығыс, үшінші көшеге – Ақжар, төртінші көшеге – Аңырақай, бесінші көшеге – Шаңырақ, алтыншы көшеге – Байқоңыр, жетінші көшеге – Таусамалы, сегізінші көшеге – Батыс, тоғызыншы көшеге – Алтынбесік, оныншы көшеге – Ақбосаға, он бірінші көшеге – Ақшатыр, он екінші көшеге – Қарасу, он үшінші көшеге – Жастар, он төртінші көшеге – Болашақ, он бесінші көшеге – Күрті, он алтыншы көшеге – Ақсуат, он жетінші көшеге – Тарбағатай, он сегізінші көшеге – Қызыл тас, он тоғызыншы көшеге – Кербұлақ, жиырмасыншы көшеге – Өтеген, жиырма бірінші көшеге – Хан Тәңірі, жиырма екінші көшеге – Ертіс, жиырма үшінші көшеге – Ақ Қайнар, жиырма төртінші көшеге – Сарыжазық, жиырма бесінші көшеге – Боғаз, жиырма алтыншы көшеге – Текес, жиырма жетінші көшеге – Іле, жиырма сегізінші көшеге – Сарықамыс, жиырма тоғызыншы көшеге – Ақши, отызыншы көшеге – Сарыбастау, отыз бірінші көшеге – Астана, отыз екінші көшеге – Алатас, отыз үшінші көшеге – Алтын адам, отыз төртінші көшеге – Ақбұлақ, отыз бесінші көшеге – Бәйтерек, отыз алтыншы көшеге – Бастау, отыз жетінші көшеге – Бірлік, отыз сегізінші көшеге – Достық, отыз тоғызыншы көшеге – Жаңадәуір, қырқыншы көшеге – Жерұйық, қырық бірінші көшеге – Желтоқсан, қырық екінші көшеге – Жетісу, қырық үшінші көшеге – Қара арша, қырық төртінші көшеге – Көкбастау, қырық бесінші көшеге – Көктөбе, қырық алтыншы көшеге – Қоңыртөбе, қырық жетінші көшеге – Қарғалы, қырық сегізінші көшеге – Мамыр, қырық тоғызыншы көшеге – Майтөбе, елуінші көшеге – Сұңқар, елу бірінші көшеге – Суықтөбе, елу екінші көшеге – Тәуелсіздік, елу үшінші көшеге – Атамекен, елу төртінші көшеге – Атамұра, елу бесінші көшеге – Ақорда, елу алтыншы көшеге – Ұзынағаш, елу жетінші көшеге – Жаңақұрылыс, елу сегізінші көшеге – Отау, елу тоғызыншы көшеге – Ақ жайық, алпысыншы көшеге – Бейбітшілік, алпыс бірінші көшеге – Бесмойнақ, алпыс екінші көшеге – Алатау 2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Қарғалы ауылдық округі әкімі аппаратының бас маманы Қондыбаева Әсел Шарыпбекқызына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К. Касенов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