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eba7" w14:textId="67de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2011 жылғы 20 желтоқсандағы "Жамбыл ауданының 2012-2014 жылдарға арналған аудандық бюджеті туралы" N 62-283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11 маусымдағы N 8-64 шешімі. Алматы облысының Әділет департаменті Жамбыл ауданының Әділет басқармасында 2012 жылы 20 маусымда N 2-7-143 тіркелді. Қолданылу мерзімінің аяқталуына байланысты шешімнің күші жойылды - Жамбыл аудандық мәслихатының 2013 жылғы 22 сәуірдегі N 16-133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Жамбыл аудандық мәслихатының 22.04.2013 N 16-133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Кодексiнің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2011 жылғы 20 желтоқсандағы "Жамбыл ауданының 2012-2014 жылдарға арналған бюджеті туралы" N 62-283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желтоқсандағы нормативтiк құқықтық актiлердi мемлекеттiк тіркеу Тізілiмінде 2-7-125 нөмірімен енгізілген, 2012 жылғы 01 қаңтардағы N 1 (5580) "Атамекен" газетіне жарияланған), Жамбыл аудандық мәслихатының 2012 жылғы 17 ақпандағы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3-18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нормативтiк құқықтық актiлердi мемлекеттiк тіркеу Тізілiмінде 2-7-130 нөмірімен енгізілген, 2012 жылғы 08 наурыздағы N 11 (5590) "Атамекен" газетіне жарияланған), Жамбыл аудандық мәслихатының 2012 жылғы 13 сәуірдегі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6-54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сәуірінде нормативтiк құқықтық актiлердi мемлекеттiк тіркеу Тізілiмінде 2-7-136 нөмірімен енгізілген, 2012 жылғы 19 мамырдағы N 19 (5598) "Атамекен" газетіне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"9433433" саны "9533569"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"8293161" саны "8393297"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"1611425" саны "1790534"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"2829579" саны "2750606"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"9472847" саны "9572983"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 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Жылангөзова Г.Т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маусым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 өзгерiстер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енгiзу туралы" 8-64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2012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642"/>
        <w:gridCol w:w="626"/>
        <w:gridCol w:w="8505"/>
        <w:gridCol w:w="2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9533569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1104152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921285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912565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3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9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2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0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8393297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8393297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8393297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1790534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2750606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00"/>
        <w:gridCol w:w="648"/>
        <w:gridCol w:w="725"/>
        <w:gridCol w:w="687"/>
        <w:gridCol w:w="7779"/>
        <w:gridCol w:w="20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9572983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366472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325852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66307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241194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13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14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6294296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472163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472163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471045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4287394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4287394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4156423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52623</w:t>
            </w:r>
          </w:p>
        </w:tc>
      </w:tr>
      <w:tr>
        <w:trPr>
          <w:trHeight w:val="15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1512450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98394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1414056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1414056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988673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70786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4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13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</w:p>
        </w:tc>
      </w:tr>
      <w:tr>
        <w:trPr>
          <w:trHeight w:val="14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1797157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308391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220676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80942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1323304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1126433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61178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1020288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592053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248304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174762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174762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54882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52650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4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53689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0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4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68"/>
        <w:gridCol w:w="546"/>
        <w:gridCol w:w="541"/>
        <w:gridCol w:w="8821"/>
        <w:gridCol w:w="2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24"/>
        <w:gridCol w:w="678"/>
        <w:gridCol w:w="639"/>
        <w:gridCol w:w="561"/>
        <w:gridCol w:w="8246"/>
        <w:gridCol w:w="20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63"/>
        <w:gridCol w:w="544"/>
        <w:gridCol w:w="524"/>
        <w:gridCol w:w="8943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50"/>
        <w:gridCol w:w="528"/>
        <w:gridCol w:w="550"/>
        <w:gridCol w:w="8950"/>
        <w:gridCol w:w="1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-94735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68"/>
        <w:gridCol w:w="607"/>
        <w:gridCol w:w="725"/>
        <w:gridCol w:w="8638"/>
        <w:gridCol w:w="2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66"/>
        <w:gridCol w:w="650"/>
        <w:gridCol w:w="650"/>
        <w:gridCol w:w="622"/>
        <w:gridCol w:w="8017"/>
        <w:gridCol w:w="20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