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8cf2" w14:textId="d408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Шиен селолық округіне қарасты Шиен, Қоғамшыл ауылдарындағы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Шиен селолық округі әкімінің 2012 жылғы 20 тамыздағы N 8-5 шешімі. Алматы облысының Әділет департаментінде 2012 жылы 19 қыркүйекте N 2124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қоғамдық ономастика комиссиясының келісімі және Шиен селолық округі халқының пікірін ескере отырып, Шиен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Шиен селолық округіне қарасты Шиен ауылында орналасқан жаңа көшелерге: бірінші көшеге - Алатау, екінші көшеге - Жастар, үшінші көшеге - Болашақ, төртінші көшеге - Бұлақ, бесінші көшеге - Жиренайғыр, алтыншы көшеге - Тәуелсіздік, жетінші көшеге - Суықтөбе, сегізінші көшеге - Жетісу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Шиен селолық округіне қарасты Қоғамшыл ауылында орналасқан жаңа көшелерге: бірінші көшеге - Желтоқсан, екінші көшеге - Ынтымақ, үшінші көшеге - Кеңсай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Шиен селолық округіне қарасты Шиен ауылында орналасқан ескі көшелерге: бірінші көшеге - Жамбыл Жабаев, екінші көшеге - Жайлаубай Иманбаев, үшінші көшеге - Өтеп Итенов, төртінші көшеге - Бауыржан Момышұлы, бесінші көшеге - Тоқаш Бокин, алтыншы көшеге - Тайторы, жетінші көшеге - Садабай Нұрлыбаев, сегізінші көшеге - Бесторсық, тоғызыншы көшеге - Әбдіғұл Смағұлов, оныншы көшеге - Мақатай Қырбасов, он бірінші көшеге - Әліпбай Жазықбаев, он екінші көшеге - Әбдіқайым Ахметов, он үшінші көшеге - Мектеп, он төртінші көшеге - Ақбұлақ, он бесінші көшеге - Бірлік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Шиен селолық округіне қарасты Қоғамшыл ауылында орналасқан ескі көшеге Бейбітшілік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Шиен селолық округі әкімі аппаратының бас маманы Нұрұмкүл Бұлғақоваға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Шиен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 Байсариев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