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8ed3" w14:textId="8ed8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2011 жылғы 20 желтоқсандағы N 61-1 "Еңбекшіқазақ ауданының 2012-2014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2012 жылғы 17 ақпандағы N 4-1 шешімі. Алматы облысының Әділет департаменті Еңбекшіқазақ ауданының Әділет басқармасында 2012 жылы 22 ақпанда N 2-8-193 тіркелді. Күші жойылды - Алматы облысы Еңбекшіқазақ аудандық мәслихатының 2013 жылғы 14 мамырдағы N 16-8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14.05.2013 N 16-8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44 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2011 жылғы 20 желтоқсандағы "Еңбекшіқазақ ауданының 2012-2014 жылдарға арналған бюджеті туралы" N 61-1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(Еңбекшіқазақ аудандық Әділет басқармасында 2011 жылғы 28 желтоқсандағы 2-8-189 нөмірімен мемлекеттік тіркеу Тізілімінде енгізілген, "Еңбекшіқазақ" газетінің 2012 жылғы 13 қаңтардағы N 3, 20 қаңтардағы N 7, 27 қаңтардағы N 5, 3 ақпандағы N 6, 10 ақпандағы N 7, 17 ақпандағы N 8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"11414217" саны "11663533"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"9231482" саны "9480798"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"1869922" саны "2004239"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"1786368" саны "1901367"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"11472783" саны "12023356"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"55821" саны "357078"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"53076" саны "104707"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"2745" саны "252371"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тапшылығы" (профицит) "-53076" саны "-104707"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"53076" саны "104707"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"бюджеттің тапшылығын қаржыландыру (профицитті пайдалану) - 53076 мың теңге" деген жолынан кейін ";бюджет қаражаттарының пайдаланылатын қалдықтары - 301257 мың теңге" деген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01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 Егінбаева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Ахметов Иманғазы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ақпан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17 ақпандағы N 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61-1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92"/>
        <w:gridCol w:w="628"/>
        <w:gridCol w:w="9628"/>
        <w:gridCol w:w="184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11663533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2126665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1700625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1438925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335100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1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1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9480798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9480798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9480798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710"/>
        <w:gridCol w:w="671"/>
        <w:gridCol w:w="9344"/>
        <w:gridCol w:w="186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12023356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475165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444047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103312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75831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319933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8430580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1039301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1039301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974553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6640056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6597674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6440703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 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118991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701283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545045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545045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156238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75007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49929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528760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487016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487016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119894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41744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41744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халық 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1619426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соның ішінде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шығару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180857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1191965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1191965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158589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1016876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28754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52004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 қатынастары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98617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63753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19511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91223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45"/>
        <w:gridCol w:w="666"/>
        <w:gridCol w:w="9244"/>
        <w:gridCol w:w="191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252371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252371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44"/>
        <w:gridCol w:w="783"/>
        <w:gridCol w:w="9110"/>
        <w:gridCol w:w="193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бойынша сальдо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-104707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357078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