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842" w14:textId="1267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22 желтоқсандағы N 14-1 шешімі. Алматы облысының Әділет департаментінде 2012 жылы 28 желтоқсанда N 2269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кірістер- 11415172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2733467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8610088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2044442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1479869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5085777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11710415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- 82309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- 90089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- 10780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операциялар бойынша сальдо - 0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(профицит)- -377552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-  377552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Еңбекшіқазақ 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16.08.2013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09.11.2013 </w:t>
      </w:r>
      <w:r>
        <w:rPr>
          <w:rFonts w:ascii="Times New Roman"/>
          <w:b w:val="false"/>
          <w:i w:val="false"/>
          <w:color w:val="00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2013 жылға арналған резерві 20498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орындау процесіне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Еңбекшіқазақ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59"/>
        <w:gridCol w:w="597"/>
        <w:gridCol w:w="9081"/>
        <w:gridCol w:w="22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11415172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2733467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301091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1"/>
        <w:gridCol w:w="704"/>
        <w:gridCol w:w="8907"/>
        <w:gridCol w:w="222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11710415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349334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8814641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6641216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6589642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6553647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61022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107913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1037552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514964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4"/>
        <w:gridCol w:w="686"/>
        <w:gridCol w:w="8918"/>
        <w:gridCol w:w="22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-377552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 пайдалану)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1"/>
        <w:gridCol w:w="690"/>
        <w:gridCol w:w="9359"/>
        <w:gridCol w:w="18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11981267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2302928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1737280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5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8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9610079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9610079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91"/>
        <w:gridCol w:w="751"/>
        <w:gridCol w:w="731"/>
        <w:gridCol w:w="8471"/>
        <w:gridCol w:w="18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12113709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460295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14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1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8965942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586723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586723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467245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6474186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6399136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6360636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1853533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1203533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49417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527198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11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116601</w:t>
            </w:r>
          </w:p>
        </w:tc>
      </w:tr>
      <w:tr>
        <w:trPr>
          <w:trHeight w:val="14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1363959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774310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сатып алу жолымен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айыру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768702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429200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511243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511243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етуі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78406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78406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12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5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155804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130363</w:t>
            </w:r>
          </w:p>
        </w:tc>
      </w:tr>
      <w:tr>
        <w:trPr>
          <w:trHeight w:val="10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13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146442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146442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10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132442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қорғау,жер қатынастары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2"/>
        <w:gridCol w:w="689"/>
        <w:gridCol w:w="9260"/>
        <w:gridCol w:w="186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-132442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2"/>
        <w:gridCol w:w="731"/>
        <w:gridCol w:w="9315"/>
        <w:gridCol w:w="185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13935405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2370183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1775893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1448000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292593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11493652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11493652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12"/>
        <w:gridCol w:w="693"/>
        <w:gridCol w:w="9035"/>
        <w:gridCol w:w="18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14039286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470006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437169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92668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86668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331800</w:t>
            </w:r>
          </w:p>
        </w:tc>
      </w:tr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13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14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8995782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627793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499952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127841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6668307</w:t>
            </w:r>
          </w:p>
        </w:tc>
      </w:tr>
      <w:tr>
        <w:trPr>
          <w:trHeight w:val="7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6582365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6543865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1648182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1218182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</w:t>
            </w:r>
          </w:p>
        </w:tc>
      </w:tr>
      <w:tr>
        <w:trPr>
          <w:trHeight w:val="7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124372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52876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977398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600712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555589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</w:t>
            </w:r>
          </w:p>
        </w:tc>
      </w:tr>
      <w:tr>
        <w:trPr>
          <w:trHeight w:val="13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124763</w:t>
            </w:r>
          </w:p>
        </w:tc>
      </w:tr>
      <w:tr>
        <w:trPr>
          <w:trHeight w:val="13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45123</w:t>
            </w:r>
          </w:p>
        </w:tc>
      </w:tr>
      <w:tr>
        <w:trPr>
          <w:trHeight w:val="8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3215860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316869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сатып алу жолымен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айыру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311146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140829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170317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2815098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2815098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етуі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849946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алынған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арқылы бағдарламаны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13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127532</w:t>
            </w:r>
          </w:p>
        </w:tc>
      </w:tr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110549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11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7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11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52"/>
        <w:gridCol w:w="510"/>
        <w:gridCol w:w="9478"/>
        <w:gridCol w:w="192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-103881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орындау процесіне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671"/>
        <w:gridCol w:w="672"/>
        <w:gridCol w:w="8662"/>
        <w:gridCol w:w="19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