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de92" w14:textId="173d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2011 жылғы 21 желтоқсандағы "Ескелді ауданының 2012-2014 жылдарға арналған аудандық бюджеті туралы" N 62-365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2012 жылғы 08 маусымдағы N 7-40 шешімі. Алматы облысының Әділет департаменті Ескелді ауданының Әділет басқармасында 2012 жылы 20 маусымда 2-9-139 тіркелді. Күші жойылды - Алматы облысы Ескелді аудандық мәслихатының 2013 жылғы 05 маусымдағы N 19-112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05.06.2013 N 19-112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жылдың 04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2011 жылғы 21 желтоқсандағы "Ескелді ауданының 2012-2014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62-365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27 желтоқсанында нормативтік құқықтық актілерді мемлекеттік тіркеу Тізілімінде N 2-9-131 енгізілген, 2012 жылдың 10 ақпандағы аудандық "Жетісу шұғыласы" газетінің N 7 жарияланған), Ескелді аудандық мәслихатының 2012 жылғы 17 ақпандағы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22 ақпанында нормативтік құқықтық актілерді мемлекеттік тіркеу Тізілімінде N 2-9-132 енгізілген, 2012 жылдың 13 сәуірдегі аудандық "Жетісу шұғыласы" газетінің N 15 жарияланған), Ескелді аудандық мәслихатының 2012 жылғы 17 сәуірдегі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5-26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сәуірінде нормативтік құқықтық актілерді мемлекеттік тіркеу Тізілімінде N 2-9-136 енгізілген, 2012 жылдың 25 мамырдағы аудандық "Жетісу шұғыласы" газетінің N 21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1)"Кірістер" "4132201" саны "4322915"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"3981881" саны "4152595"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"4103068" саны "4293782"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3)"Таза бюджеттік кредит беру" "54962" саны "74378" санына ауыстырылсын,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"58248" саны "77664"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(профицит) "-135829" саны "-155245"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"135829" саны "155245"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Албаков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Серік Мұратұлы Әлімбаев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маусым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маусымдағы N 7-40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62-365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62-365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22"/>
        <w:gridCol w:w="617"/>
        <w:gridCol w:w="9082"/>
        <w:gridCol w:w="214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4322915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156449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142951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71136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12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18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4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4152595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4152595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595"/>
        <w:gridCol w:w="684"/>
        <w:gridCol w:w="684"/>
        <w:gridCol w:w="8399"/>
        <w:gridCol w:w="211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4293782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228081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203382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60513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125559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107959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</w:p>
        </w:tc>
      </w:tr>
      <w:tr>
        <w:trPr>
          <w:trHeight w:val="7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2389182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142781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142781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141891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2125031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2125031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2080350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77502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141352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34512</w:t>
            </w:r>
          </w:p>
        </w:tc>
      </w:tr>
      <w:tr>
        <w:trPr>
          <w:trHeight w:val="11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65926</w:t>
            </w:r>
          </w:p>
        </w:tc>
      </w:tr>
      <w:tr>
        <w:trPr>
          <w:trHeight w:val="1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627668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606180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267592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156394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156394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135719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165179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165179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165179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7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16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9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2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4"/>
        <w:gridCol w:w="723"/>
        <w:gridCol w:w="781"/>
        <w:gridCol w:w="8159"/>
        <w:gridCol w:w="212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61"/>
        <w:gridCol w:w="695"/>
        <w:gridCol w:w="8974"/>
        <w:gridCol w:w="211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96"/>
        <w:gridCol w:w="780"/>
        <w:gridCol w:w="800"/>
        <w:gridCol w:w="8193"/>
        <w:gridCol w:w="209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74378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96"/>
        <w:gridCol w:w="838"/>
        <w:gridCol w:w="761"/>
        <w:gridCol w:w="8206"/>
        <w:gridCol w:w="205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13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62"/>
        <w:gridCol w:w="734"/>
        <w:gridCol w:w="9054"/>
        <w:gridCol w:w="20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-155245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