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48de" w14:textId="8464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бойынша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әкімдігінің 2012 жылғы 04 шілдедегі N 210 қаулысы. Алматы облысының Әділет департаменті Ескелді ауданының Әділет басқармасында 2012 жылы 20 шілдеде 2-9-140 тіркелді. Күші жойылды - Алматы облысы Ескелді аудандық әкімдігінің 2014 жылғы 29 желтоқсандағы № 408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әкімдігінің 29.12.2014 № 408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Атауы жаңа редакцияда - Алматы облысы Ескелді ауданы әкімдігінің 28.01.2013 </w:t>
      </w:r>
      <w:r>
        <w:rPr>
          <w:rFonts w:ascii="Times New Roman"/>
          <w:b w:val="false"/>
          <w:i w:val="false"/>
          <w:color w:val="ff0000"/>
          <w:sz w:val="28"/>
        </w:rPr>
        <w:t>N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 бостандығынан айыру орындарынан босатылған адамдарды және интернаттық ұйымдарды бітіруші кәмелетке толмағандарды әлеуметтік қорғау мақсатында, оларды жұмыспен қамтамасыз ету үшін, Ескелді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ауданы бойынша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санынан 3 процент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Ескелді ауданы әкімдігінің 01.08.2013 </w:t>
      </w:r>
      <w:r>
        <w:rPr>
          <w:rFonts w:ascii="Times New Roman"/>
          <w:b w:val="false"/>
          <w:i w:val="false"/>
          <w:color w:val="000000"/>
          <w:sz w:val="28"/>
        </w:rPr>
        <w:t>N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"Ескелді аудандық жұмыспен қамту және әлеуметтік бағдарламалар бөлімі" мемлекеттік мекемесі және "Ескелді аудандық жұмыспен қамту орталығы" мемлекеттік мекемесі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белгіленген квота бойынша бос жұмыс орындарына жолдаманы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Алматы облысы Ескелді ауданы әкімдігінің 28.01.2013 </w:t>
      </w:r>
      <w:r>
        <w:rPr>
          <w:rFonts w:ascii="Times New Roman"/>
          <w:b w:val="false"/>
          <w:i w:val="false"/>
          <w:color w:val="000000"/>
          <w:sz w:val="28"/>
        </w:rPr>
        <w:t>N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бірінші орынбасары Қ.А. Әлібаевқа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Манапов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"Ескелді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Тілеуберген Мұхаметқали Баймұратұлы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шілде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"Ескелді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орталығы"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Смаилов Бауыржан Шакарбекұлы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шілде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