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15fa0" w14:textId="dd15f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Іле аудандық мәслихатының 2011 жылдың 23 желтоқсандағы "Іле ауданының 2012-2014 жылдарға арналған аудандық бюджеті туралы" N 54-226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Іле аудандық мәслихатының 2012 жылғы 17 ақпандағы N 3-14 шешімі. Алматы облысы Әділет департаменті Іле ауданының Әділет басқармасында 2012 жылы 23 ақпанда N 2-10-152 тіркелді. Қолданылу мерзімінің аяқталуына байланысты шешімнің күші жойылды - Алматы облысы Іле аудандық мәслихатының 2013 жылғы 21 ақпандағы N 14-71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шешімнің күші жойылды - Алматы облысы Іле аудандық мәслихатының 21.02.2013 N 14-71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Қазақстан Республикасының 2008 жылғы 4 желтоқсандағы Бюджет кодексінің 44-бабының </w:t>
      </w:r>
      <w:r>
        <w:rPr>
          <w:rFonts w:ascii="Times New Roman"/>
          <w:b w:val="false"/>
          <w:i w:val="false"/>
          <w:color w:val="000000"/>
          <w:sz w:val="28"/>
        </w:rPr>
        <w:t>7-тармағына</w:t>
      </w:r>
      <w:r>
        <w:rPr>
          <w:rFonts w:ascii="Times New Roman"/>
          <w:b w:val="false"/>
          <w:i w:val="false"/>
          <w:color w:val="000000"/>
          <w:sz w:val="28"/>
        </w:rPr>
        <w:t>, 104-бабының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106-бабы 2-тармағының </w:t>
      </w:r>
      <w:r>
        <w:rPr>
          <w:rFonts w:ascii="Times New Roman"/>
          <w:b w:val="false"/>
          <w:i w:val="false"/>
          <w:color w:val="000000"/>
          <w:sz w:val="28"/>
        </w:rPr>
        <w:t>4)-тармақшасына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Іле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Іле аудандық мәслихатының 2011 жылғы 23 желтоқсандағы "Іле ауданының 2012-2014 жылдарға арналған аудандық бюджеті туралы" N 54-226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(2011 жылғы 27 желтоқсандағы нормативтік құқықтық актілерді мемлекеттік тіркеу Тізілімінде 2-10-150 нөмірімен енгізілген, 2012 жылғы 10 ақпандағы N 6 (4434) "Іле таңы"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жолдар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"Кірістер" "34947379" саны "34994116" санына ауыстырылсын,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"трансферттердің түсімдері" "9017991" саны "9064728"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"Шығындар" "34997379" саны "35805096"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2012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Мәслихат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төрайымы                                   Б. Сүлейменова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Ф. Ыдрышева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КЕЛІСІЛГЕН: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"Іле ауданының экономика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бюджеттік жоспарлау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            Кәдір Асқар Кәдірұлы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 ақпан 2012 жыл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Іле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17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"Іле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жылдың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"Іле ауданының 2012-2014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аудандық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54-226 шешіміне өзгерістер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енгізу туралы" шешімнің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1-қосымшасы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Іле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жылдың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"Іле ауданының 2012-2014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аудандық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54-226 шешіміне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Іле ауданының 2012 жылға арналған аудандық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"/>
        <w:gridCol w:w="509"/>
        <w:gridCol w:w="651"/>
        <w:gridCol w:w="671"/>
        <w:gridCol w:w="708"/>
        <w:gridCol w:w="8088"/>
        <w:gridCol w:w="2002"/>
      </w:tblGrid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34994116</w:t>
            </w:r>
          </w:p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25747238</w:t>
            </w:r>
          </w:p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1715055</w:t>
            </w:r>
          </w:p>
        </w:tc>
      </w:tr>
      <w:tr>
        <w:trPr>
          <w:trHeight w:val="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1268200</w:t>
            </w:r>
          </w:p>
        </w:tc>
      </w:tr>
      <w:tr>
        <w:trPr>
          <w:trHeight w:val="1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және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кәсіпкерлердің мүлкіне салынатын салық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1243000</w:t>
            </w:r>
          </w:p>
        </w:tc>
      </w:tr>
      <w:tr>
        <w:trPr>
          <w:trHeight w:val="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мүлкіне салынатын салық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25200</w:t>
            </w:r>
          </w:p>
        </w:tc>
      </w:tr>
      <w:tr>
        <w:trPr>
          <w:trHeight w:val="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52740</w:t>
            </w:r>
          </w:p>
        </w:tc>
      </w:tr>
      <w:tr>
        <w:trPr>
          <w:trHeight w:val="1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мақсатындағы жерлерге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алынатын жер салығы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1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жерлеріне жеке тұлғалардан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жер салығы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көлік, байланыс, 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жеріне және ауыл шаруашылығына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арналмаған өзге де жерге салынатын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салығы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мақсатындағы жерлерге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тұлғалардан, жеке кәсіпкерлерден,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нотариустар мен адвокаттардан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жер салығы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жерлеріне заңды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тұлғалардан, жеке кәсіпкерлерден,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нотариустар мен адвокаттардан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18350</w:t>
            </w:r>
          </w:p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390600</w:t>
            </w:r>
          </w:p>
        </w:tc>
      </w:tr>
      <w:tr>
        <w:trPr>
          <w:trHeight w:val="1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көлiк құралдарына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салық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43600</w:t>
            </w:r>
          </w:p>
        </w:tc>
      </w:tr>
      <w:tr>
        <w:trPr>
          <w:trHeight w:val="1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көлiк құралдарына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салық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347000</w:t>
            </w:r>
          </w:p>
        </w:tc>
      </w:tr>
      <w:tr>
        <w:trPr>
          <w:trHeight w:val="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3515</w:t>
            </w:r>
          </w:p>
        </w:tc>
      </w:tr>
      <w:tr>
        <w:trPr>
          <w:trHeight w:val="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3515</w:t>
            </w:r>
          </w:p>
        </w:tc>
      </w:tr>
      <w:tr>
        <w:trPr>
          <w:trHeight w:val="1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23994273</w:t>
            </w:r>
          </w:p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23928048</w:t>
            </w:r>
          </w:p>
        </w:tc>
      </w:tr>
      <w:tr>
        <w:trPr>
          <w:trHeight w:val="10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өндірілген арақ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15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өндірілген шараптар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12450</w:t>
            </w:r>
          </w:p>
        </w:tc>
      </w:tr>
      <w:tr>
        <w:trPr>
          <w:trHeight w:val="15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өндірілген фильтрлі сигареттер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23477848</w:t>
            </w:r>
          </w:p>
        </w:tc>
      </w:tr>
      <w:tr>
        <w:trPr>
          <w:trHeight w:val="1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өндірілген фильтрсіз сигареттер,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папиростар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209000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өндірілген этил спиртінің көлемдік үлесі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1,5-тен 12 процентке дейінгі градусы 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ликер-арақ бұйымдары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 бөлшек саудада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өткізетін, сондай-ақ өзінің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мұқтаждарына пайдаланылатын бензин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(авиациялықты қоспағанда)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тұлғаларға бөлшек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саудада өткізетін, сондай-ақ өз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 мұқтаждарына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 отыны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6350</w:t>
            </w:r>
          </w:p>
        </w:tc>
      </w:tr>
      <w:tr>
        <w:trPr>
          <w:trHeight w:val="1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үшiн түсетiн түсiмдер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10355</w:t>
            </w:r>
          </w:p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пайдаланғаны үшін төлем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10355</w:t>
            </w:r>
          </w:p>
        </w:tc>
      </w:tr>
      <w:tr>
        <w:trPr>
          <w:trHeight w:val="1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кәсiби қызметтi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жүргiзгенi үшiн алынатын алымдар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52075</w:t>
            </w:r>
          </w:p>
        </w:tc>
      </w:tr>
      <w:tr>
        <w:trPr>
          <w:trHeight w:val="1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кәсiпкерлерді мемлекеттік тіркегені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алынатын алым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2595</w:t>
            </w:r>
          </w:p>
        </w:tc>
      </w:tr>
      <w:tr>
        <w:trPr>
          <w:trHeight w:val="1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Жекелеген қызмет түрлерімен айналысу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құқығы үшiн алынатын лицензиялық алым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9875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 мемлекеттік тіркегені және филиалдар мен өкілдіктерді есептік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тіркегені, сондай-ақ оларды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тіркегені үшін алым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Жылжымалы мүлікті кепілдікке салуды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тіркегені және кеменiң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жасалып жатқан кеменiң ипотекасы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 алым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1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 мемлекеттік тіркегені,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оларды қайта тіркегені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алым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5885</w:t>
            </w:r>
          </w:p>
        </w:tc>
      </w:tr>
      <w:tr>
        <w:trPr>
          <w:trHeight w:val="1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Жылжымайтын мүлікке және олармен мәміле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жасау құқығын мемлекеттік тіркегені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алым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</w:t>
            </w:r>
          </w:p>
        </w:tc>
      </w:tr>
      <w:tr>
        <w:trPr>
          <w:trHeight w:val="3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маңызы бар және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мекендердегі жалпы пайдаланудағы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бөлу жолағында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сыртқы (көрнекі) жарнамаларды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орналастырғаны үшін алынатын төлем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4080</w:t>
            </w:r>
          </w:p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3795</w:t>
            </w:r>
          </w:p>
        </w:tc>
      </w:tr>
      <w:tr>
        <w:trPr>
          <w:trHeight w:val="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Тіркелген салық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3795</w:t>
            </w:r>
          </w:p>
        </w:tc>
      </w:tr>
      <w:tr>
        <w:trPr>
          <w:trHeight w:val="9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оған уәкілеттігі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 немесе лауазымды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 құжаттар бергені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төлемдер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37910</w:t>
            </w:r>
          </w:p>
        </w:tc>
      </w:tr>
      <w:tr>
        <w:trPr>
          <w:trHeight w:val="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37910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сотқа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арыздарынан алынатын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бажды қоспағанда, мемлекеттік баж сотқа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талап арыздардан, ерекше 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істері арыздарынан,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жүргізілетін істер бойынша арыздардан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(шағымдардан), сот бұйрығы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29250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хал актiлерiн тiркегенi үшiн,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азаматтарға азаматтық хал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актiлерiн тiркеу туралы куәлiктердi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хал актiлерi жазбаларын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өзгертуге, толықтыруға және қалпына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келтiруге байланысты куәлiктердi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қайтадан бергенi үшiн мемлекеттік баж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елге баруға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 басқа мемлекеттерден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шақыруға құқық беретін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ресімдегені үшін,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құжаттарға өзгерістер енгізгені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Шетелдiктердiң паспорттарына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 ауыстыратын құжаттарына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Республикасынан кету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 келу құқығына виза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бергенi үшiн мемлекеттік баж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азаматтығын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алу,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азаматтығын қалпына келтiру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азаматтығын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тоқтату туралы құжаттарды ресiмдегенi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мемлекеттік баж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</w:tc>
      </w:tr>
      <w:tr>
        <w:trPr>
          <w:trHeight w:val="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Тұрғылықты жерiн тiркегенi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және заңды тұлғалардың азаматтық,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қаруының (аңшылық суық қаруды,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 беретін қаруды, ұңғысыз атыс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қаруын, механикалық шашыратқыштарды,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көзден жас ағызатын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тітіркендіретін заттар толтырылған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аэрозольді және басқа құрылғыларды,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үрлемелі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40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Қаруды және оның оқтарын сақтауға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 мен алып жүруге, тасымалдауға,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әкелуге және Қазақстан Республикасынан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әкетуге рұқсат бергені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</w:t>
            </w:r>
          </w:p>
        </w:tc>
      </w:tr>
      <w:tr>
        <w:trPr>
          <w:trHeight w:val="1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Тракторшы-машинистің куәлігі берілгені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 мемлекеттік баж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10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37650</w:t>
            </w:r>
          </w:p>
        </w:tc>
      </w:tr>
      <w:tr>
        <w:trPr>
          <w:trHeight w:val="10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12900</w:t>
            </w:r>
          </w:p>
        </w:tc>
      </w:tr>
      <w:tr>
        <w:trPr>
          <w:trHeight w:val="1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12900</w:t>
            </w:r>
          </w:p>
        </w:tc>
      </w:tr>
      <w:tr>
        <w:trPr>
          <w:trHeight w:val="1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мүлікті жалдаудан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12900</w:t>
            </w:r>
          </w:p>
        </w:tc>
      </w:tr>
      <w:tr>
        <w:trPr>
          <w:trHeight w:val="4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салатын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өндіріп алулар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24750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түсімдерді қоспағанда,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қаржыландырылатын,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Банкінің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салатын айыппұлдар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24750</w:t>
            </w:r>
          </w:p>
        </w:tc>
      </w:tr>
      <w:tr>
        <w:trPr>
          <w:trHeight w:val="1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мемлекеттік органдар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24750</w:t>
            </w:r>
          </w:p>
        </w:tc>
      </w:tr>
      <w:tr>
        <w:trPr>
          <w:trHeight w:val="10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144500</w:t>
            </w:r>
          </w:p>
        </w:tc>
      </w:tr>
      <w:tr>
        <w:trPr>
          <w:trHeight w:val="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144500</w:t>
            </w:r>
          </w:p>
        </w:tc>
      </w:tr>
      <w:tr>
        <w:trPr>
          <w:trHeight w:val="10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144500</w:t>
            </w:r>
          </w:p>
        </w:tc>
      </w:tr>
      <w:tr>
        <w:trPr>
          <w:trHeight w:val="10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сатудан түсетін түсімдер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144500</w:t>
            </w:r>
          </w:p>
        </w:tc>
      </w:tr>
      <w:tr>
        <w:trPr>
          <w:trHeight w:val="10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9064728</w:t>
            </w:r>
          </w:p>
        </w:tc>
      </w:tr>
      <w:tr>
        <w:trPr>
          <w:trHeight w:val="1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9064728</w:t>
            </w:r>
          </w:p>
        </w:tc>
      </w:tr>
      <w:tr>
        <w:trPr>
          <w:trHeight w:val="10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9064728</w:t>
            </w:r>
          </w:p>
        </w:tc>
      </w:tr>
      <w:tr>
        <w:trPr>
          <w:trHeight w:val="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2335266</w:t>
            </w:r>
          </w:p>
        </w:tc>
      </w:tr>
      <w:tr>
        <w:trPr>
          <w:trHeight w:val="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6729462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35805096</w:t>
            </w:r>
          </w:p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268553</w:t>
            </w:r>
          </w:p>
        </w:tc>
      </w:tr>
      <w:tr>
        <w:trPr>
          <w:trHeight w:val="1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өкілдік,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240394</w:t>
            </w:r>
          </w:p>
        </w:tc>
      </w:tr>
      <w:tr>
        <w:trPr>
          <w:trHeight w:val="1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17841</w:t>
            </w:r>
          </w:p>
        </w:tc>
      </w:tr>
      <w:tr>
        <w:trPr>
          <w:trHeight w:val="1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12841</w:t>
            </w:r>
          </w:p>
        </w:tc>
      </w:tr>
      <w:tr>
        <w:trPr>
          <w:trHeight w:val="10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77096</w:t>
            </w:r>
          </w:p>
        </w:tc>
      </w:tr>
      <w:tr>
        <w:trPr>
          <w:trHeight w:val="1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71796</w:t>
            </w:r>
          </w:p>
        </w:tc>
      </w:tr>
      <w:tr>
        <w:trPr>
          <w:trHeight w:val="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</w:p>
        </w:tc>
      </w:tr>
      <w:tr>
        <w:trPr>
          <w:trHeight w:val="1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145457</w:t>
            </w:r>
          </w:p>
        </w:tc>
      </w:tr>
      <w:tr>
        <w:trPr>
          <w:trHeight w:val="1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145457</w:t>
            </w:r>
          </w:p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13951</w:t>
            </w:r>
          </w:p>
        </w:tc>
      </w:tr>
      <w:tr>
        <w:trPr>
          <w:trHeight w:val="1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13951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 орындау және 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11765</w:t>
            </w:r>
          </w:p>
        </w:tc>
      </w:tr>
      <w:tr>
        <w:trPr>
          <w:trHeight w:val="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</w:t>
            </w:r>
          </w:p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14208</w:t>
            </w:r>
          </w:p>
        </w:tc>
      </w:tr>
      <w:tr>
        <w:trPr>
          <w:trHeight w:val="1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14208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аудандық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қаланы)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14208</w:t>
            </w:r>
          </w:p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4581</w:t>
            </w:r>
          </w:p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3557</w:t>
            </w:r>
          </w:p>
        </w:tc>
      </w:tr>
      <w:tr>
        <w:trPr>
          <w:trHeight w:val="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3557</w:t>
            </w:r>
          </w:p>
        </w:tc>
      </w:tr>
      <w:tr>
        <w:trPr>
          <w:trHeight w:val="1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3557</w:t>
            </w:r>
          </w:p>
        </w:tc>
      </w:tr>
      <w:tr>
        <w:trPr>
          <w:trHeight w:val="1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</w:t>
            </w:r>
          </w:p>
        </w:tc>
      </w:tr>
      <w:tr>
        <w:trPr>
          <w:trHeight w:val="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өрттерінің, сондай-ақ мемлекеттік өртке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қарсы қызмет органдары құрылмаған елдi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 өрттердің алдын 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 сөндіру жөніндегі іс-шаралар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</w:t>
            </w:r>
          </w:p>
        </w:tc>
      </w:tr>
      <w:tr>
        <w:trPr>
          <w:trHeight w:val="1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сот, қылмыстық -атқару қызметі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1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қауiпсiздiгін қамтамасыз ету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10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6218344</w:t>
            </w:r>
          </w:p>
        </w:tc>
      </w:tr>
      <w:tr>
        <w:trPr>
          <w:trHeight w:val="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542432</w:t>
            </w:r>
          </w:p>
        </w:tc>
      </w:tr>
      <w:tr>
        <w:trPr>
          <w:trHeight w:val="1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542432</w:t>
            </w:r>
          </w:p>
        </w:tc>
      </w:tr>
      <w:tr>
        <w:trPr>
          <w:trHeight w:val="1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474849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 мектепке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дейінгі ұйымдардың тәрбиешілеріне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санаты үшін қосымша 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 ұлғайту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67583</w:t>
            </w:r>
          </w:p>
        </w:tc>
      </w:tr>
      <w:tr>
        <w:trPr>
          <w:trHeight w:val="10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4074290</w:t>
            </w:r>
          </w:p>
        </w:tc>
      </w:tr>
      <w:tr>
        <w:trPr>
          <w:trHeight w:val="15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10910</w:t>
            </w:r>
          </w:p>
        </w:tc>
      </w:tr>
      <w:tr>
        <w:trPr>
          <w:trHeight w:val="1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кері алып келуді ұйымдастыру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10910</w:t>
            </w:r>
          </w:p>
        </w:tc>
      </w:tr>
      <w:tr>
        <w:trPr>
          <w:trHeight w:val="1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4063380</w:t>
            </w:r>
          </w:p>
        </w:tc>
      </w:tr>
      <w:tr>
        <w:trPr>
          <w:trHeight w:val="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3975395</w:t>
            </w:r>
          </w:p>
        </w:tc>
      </w:tr>
      <w:tr>
        <w:trPr>
          <w:trHeight w:val="4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ДБҰ-ның оқу бағдарламалары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біліктілікті арттырудан өткен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мұғалімдерге еңбекақыны арттыру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3312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мұғалімдеріне біліктілік санаты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ақының мөлшерін ұлғайту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84673</w:t>
            </w:r>
          </w:p>
        </w:tc>
      </w:tr>
      <w:tr>
        <w:trPr>
          <w:trHeight w:val="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1601622</w:t>
            </w:r>
          </w:p>
        </w:tc>
      </w:tr>
      <w:tr>
        <w:trPr>
          <w:trHeight w:val="15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1479253</w:t>
            </w:r>
          </w:p>
        </w:tc>
      </w:tr>
      <w:tr>
        <w:trPr>
          <w:trHeight w:val="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1479253</w:t>
            </w:r>
          </w:p>
        </w:tc>
      </w:tr>
      <w:tr>
        <w:trPr>
          <w:trHeight w:val="1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122369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жүйесін ақпараттандыру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18925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оқу-әдiстемелiк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59465</w:t>
            </w:r>
          </w:p>
        </w:tc>
      </w:tr>
      <w:tr>
        <w:trPr>
          <w:trHeight w:val="40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жетім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(жетім балаларды) және ата-аналарының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қамқорынсыз қалған баланы (балаларды)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күтіп-ұстауға асыраушыларына ай сайынғы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ақшалай қаражат төлемдері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41416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үйде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жабдықпен,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бағдарламалық қамтыммен қамтамасыз ету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2563</w:t>
            </w:r>
          </w:p>
        </w:tc>
      </w:tr>
      <w:tr>
        <w:trPr>
          <w:trHeight w:val="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341068</w:t>
            </w:r>
          </w:p>
        </w:tc>
      </w:tr>
      <w:tr>
        <w:trPr>
          <w:trHeight w:val="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317125</w:t>
            </w:r>
          </w:p>
        </w:tc>
      </w:tr>
      <w:tr>
        <w:trPr>
          <w:trHeight w:val="1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317125</w:t>
            </w:r>
          </w:p>
        </w:tc>
      </w:tr>
      <w:tr>
        <w:trPr>
          <w:trHeight w:val="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87349</w:t>
            </w:r>
          </w:p>
        </w:tc>
      </w:tr>
      <w:tr>
        <w:trPr>
          <w:trHeight w:val="4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сақтау, білім беру,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ету, мәдениет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мамандарына отын сатып алуға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 заңнамасына сәйкес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көрсету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32627</w:t>
            </w:r>
          </w:p>
        </w:tc>
      </w:tr>
      <w:tr>
        <w:trPr>
          <w:trHeight w:val="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5985</w:t>
            </w:r>
          </w:p>
        </w:tc>
      </w:tr>
      <w:tr>
        <w:trPr>
          <w:trHeight w:val="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 көрсету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28937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20830</w:t>
            </w:r>
          </w:p>
        </w:tc>
      </w:tr>
      <w:tr>
        <w:trPr>
          <w:trHeight w:val="1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6213</w:t>
            </w:r>
          </w:p>
        </w:tc>
      </w:tr>
      <w:tr>
        <w:trPr>
          <w:trHeight w:val="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49164</w:t>
            </w:r>
          </w:p>
        </w:tc>
      </w:tr>
      <w:tr>
        <w:trPr>
          <w:trHeight w:val="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49956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14348</w:t>
            </w:r>
          </w:p>
        </w:tc>
      </w:tr>
      <w:tr>
        <w:trPr>
          <w:trHeight w:val="1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21716</w:t>
            </w:r>
          </w:p>
        </w:tc>
      </w:tr>
      <w:tr>
        <w:trPr>
          <w:trHeight w:val="1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23943</w:t>
            </w:r>
          </w:p>
        </w:tc>
      </w:tr>
      <w:tr>
        <w:trPr>
          <w:trHeight w:val="1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23943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және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21527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2416</w:t>
            </w:r>
          </w:p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6212752</w:t>
            </w:r>
          </w:p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5045341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66015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учаскелерiн алып қою, соның iшiнде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жолымен алып қою және осыған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жылжымайтын мүлiктi иелiктен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шығару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61515</w:t>
            </w:r>
          </w:p>
        </w:tc>
      </w:tr>
      <w:tr>
        <w:trPr>
          <w:trHeight w:val="1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паспорттар дайындау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1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4973119</w:t>
            </w:r>
          </w:p>
        </w:tc>
      </w:tr>
      <w:tr>
        <w:trPr>
          <w:trHeight w:val="1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тұрғын үйін жобалау,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сатып алу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234552</w:t>
            </w:r>
          </w:p>
        </w:tc>
      </w:tr>
      <w:tr>
        <w:trPr>
          <w:trHeight w:val="1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жобалау, дамыту,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 және (немесе) сатып алу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4494217</w:t>
            </w:r>
          </w:p>
        </w:tc>
      </w:tr>
      <w:tr>
        <w:trPr>
          <w:trHeight w:val="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60518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инфрақұрылымдарды салу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дамыту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183832</w:t>
            </w:r>
          </w:p>
        </w:tc>
      </w:tr>
      <w:tr>
        <w:trPr>
          <w:trHeight w:val="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инспекциясы бөлімі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6207</w:t>
            </w:r>
          </w:p>
        </w:tc>
      </w:tr>
      <w:tr>
        <w:trPr>
          <w:trHeight w:val="1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деңгейдегі тұрғын үй қоры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5707</w:t>
            </w:r>
          </w:p>
        </w:tc>
      </w:tr>
      <w:tr>
        <w:trPr>
          <w:trHeight w:val="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633391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599519</w:t>
            </w:r>
          </w:p>
        </w:tc>
      </w:tr>
      <w:tr>
        <w:trPr>
          <w:trHeight w:val="10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істеуі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меншігіндегі жылу жүйелерін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қолдануды ұйымдастыру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10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34000</w:t>
            </w:r>
          </w:p>
        </w:tc>
      </w:tr>
      <w:tr>
        <w:trPr>
          <w:trHeight w:val="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398519</w:t>
            </w:r>
          </w:p>
        </w:tc>
      </w:tr>
      <w:tr>
        <w:trPr>
          <w:trHeight w:val="1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33872</w:t>
            </w:r>
          </w:p>
        </w:tc>
      </w:tr>
      <w:tr>
        <w:trPr>
          <w:trHeight w:val="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33872</w:t>
            </w:r>
          </w:p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534020</w:t>
            </w:r>
          </w:p>
        </w:tc>
      </w:tr>
      <w:tr>
        <w:trPr>
          <w:trHeight w:val="1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534020</w:t>
            </w:r>
          </w:p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267410</w:t>
            </w:r>
          </w:p>
        </w:tc>
      </w:tr>
      <w:tr>
        <w:trPr>
          <w:trHeight w:val="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11238</w:t>
            </w:r>
          </w:p>
        </w:tc>
      </w:tr>
      <w:tr>
        <w:trPr>
          <w:trHeight w:val="1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 адамдарды жерлеу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</w:t>
            </w:r>
          </w:p>
        </w:tc>
      </w:tr>
      <w:tr>
        <w:trPr>
          <w:trHeight w:val="10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252900</w:t>
            </w:r>
          </w:p>
        </w:tc>
      </w:tr>
      <w:tr>
        <w:trPr>
          <w:trHeight w:val="10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кеңiстiк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392174</w:t>
            </w:r>
          </w:p>
        </w:tc>
      </w:tr>
      <w:tr>
        <w:trPr>
          <w:trHeight w:val="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167666</w:t>
            </w:r>
          </w:p>
        </w:tc>
      </w:tr>
      <w:tr>
        <w:trPr>
          <w:trHeight w:val="1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167666</w:t>
            </w:r>
          </w:p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167666</w:t>
            </w:r>
          </w:p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172309</w:t>
            </w:r>
          </w:p>
        </w:tc>
      </w:tr>
      <w:tr>
        <w:trPr>
          <w:trHeight w:val="1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172309</w:t>
            </w:r>
          </w:p>
        </w:tc>
      </w:tr>
      <w:tr>
        <w:trPr>
          <w:trHeight w:val="1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өткiзу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</w:t>
            </w:r>
          </w:p>
        </w:tc>
      </w:tr>
      <w:tr>
        <w:trPr>
          <w:trHeight w:val="3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қаланың)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қатысуы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171735</w:t>
            </w:r>
          </w:p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40765</w:t>
            </w:r>
          </w:p>
        </w:tc>
      </w:tr>
      <w:tr>
        <w:trPr>
          <w:trHeight w:val="1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32888</w:t>
            </w:r>
          </w:p>
        </w:tc>
      </w:tr>
      <w:tr>
        <w:trPr>
          <w:trHeight w:val="10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iстеуi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29604</w:t>
            </w:r>
          </w:p>
        </w:tc>
      </w:tr>
      <w:tr>
        <w:trPr>
          <w:trHeight w:val="1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3284</w:t>
            </w:r>
          </w:p>
        </w:tc>
      </w:tr>
      <w:tr>
        <w:trPr>
          <w:trHeight w:val="1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7877</w:t>
            </w:r>
          </w:p>
        </w:tc>
      </w:tr>
      <w:tr>
        <w:trPr>
          <w:trHeight w:val="1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7877</w:t>
            </w:r>
          </w:p>
        </w:tc>
      </w:tr>
      <w:tr>
        <w:trPr>
          <w:trHeight w:val="1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кеңiстiкті ұйымдастыру жөніндегі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11434</w:t>
            </w:r>
          </w:p>
        </w:tc>
      </w:tr>
      <w:tr>
        <w:trPr>
          <w:trHeight w:val="1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5253</w:t>
            </w:r>
          </w:p>
        </w:tc>
      </w:tr>
      <w:tr>
        <w:trPr>
          <w:trHeight w:val="1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6181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 сенімділігін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саласында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5821</w:t>
            </w:r>
          </w:p>
        </w:tc>
      </w:tr>
      <w:tr>
        <w:trPr>
          <w:trHeight w:val="10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120745</w:t>
            </w:r>
          </w:p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38346</w:t>
            </w:r>
          </w:p>
        </w:tc>
      </w:tr>
      <w:tr>
        <w:trPr>
          <w:trHeight w:val="1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12123</w:t>
            </w:r>
          </w:p>
        </w:tc>
      </w:tr>
      <w:tr>
        <w:trPr>
          <w:trHeight w:val="1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12123</w:t>
            </w:r>
          </w:p>
        </w:tc>
      </w:tr>
      <w:tr>
        <w:trPr>
          <w:trHeight w:val="1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бөлімі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10902</w:t>
            </w:r>
          </w:p>
        </w:tc>
      </w:tr>
      <w:tr>
        <w:trPr>
          <w:trHeight w:val="1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10902</w:t>
            </w:r>
          </w:p>
        </w:tc>
      </w:tr>
      <w:tr>
        <w:trPr>
          <w:trHeight w:val="1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15321</w:t>
            </w:r>
          </w:p>
        </w:tc>
      </w:tr>
      <w:tr>
        <w:trPr>
          <w:trHeight w:val="1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7949</w:t>
            </w:r>
          </w:p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1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жоюды ұйымдастыру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 мен шикізаттың құнын иелеріне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өтеу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1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ветеринариялық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</w:t>
            </w:r>
          </w:p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36576</w:t>
            </w:r>
          </w:p>
        </w:tc>
      </w:tr>
      <w:tr>
        <w:trPr>
          <w:trHeight w:val="1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бөлімі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36576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9366</w:t>
            </w:r>
          </w:p>
        </w:tc>
      </w:tr>
      <w:tr>
        <w:trPr>
          <w:trHeight w:val="1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26810</w:t>
            </w:r>
          </w:p>
        </w:tc>
      </w:tr>
      <w:tr>
        <w:trPr>
          <w:trHeight w:val="10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45823</w:t>
            </w:r>
          </w:p>
        </w:tc>
      </w:tr>
      <w:tr>
        <w:trPr>
          <w:trHeight w:val="1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45823</w:t>
            </w:r>
          </w:p>
        </w:tc>
      </w:tr>
      <w:tr>
        <w:trPr>
          <w:trHeight w:val="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45823</w:t>
            </w:r>
          </w:p>
        </w:tc>
      </w:tr>
      <w:tr>
        <w:trPr>
          <w:trHeight w:val="1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54729</w:t>
            </w:r>
          </w:p>
        </w:tc>
      </w:tr>
      <w:tr>
        <w:trPr>
          <w:trHeight w:val="10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54729</w:t>
            </w:r>
          </w:p>
        </w:tc>
      </w:tr>
      <w:tr>
        <w:trPr>
          <w:trHeight w:val="1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6248</w:t>
            </w:r>
          </w:p>
        </w:tc>
      </w:tr>
      <w:tr>
        <w:trPr>
          <w:trHeight w:val="1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6248</w:t>
            </w:r>
          </w:p>
        </w:tc>
      </w:tr>
      <w:tr>
        <w:trPr>
          <w:trHeight w:val="1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 бөлімі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48481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5881</w:t>
            </w:r>
          </w:p>
        </w:tc>
      </w:tr>
      <w:tr>
        <w:trPr>
          <w:trHeight w:val="1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бас жоспарлары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схемаларын әзірлеу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42600</w:t>
            </w:r>
          </w:p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281650</w:t>
            </w:r>
          </w:p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281650</w:t>
            </w:r>
          </w:p>
        </w:tc>
      </w:tr>
      <w:tr>
        <w:trPr>
          <w:trHeight w:val="1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281650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жолдарының жұмыс істеуін қамтамасыз ету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281650</w:t>
            </w:r>
          </w:p>
        </w:tc>
      </w:tr>
      <w:tr>
        <w:trPr>
          <w:trHeight w:val="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154807</w:t>
            </w:r>
          </w:p>
        </w:tc>
      </w:tr>
      <w:tr>
        <w:trPr>
          <w:trHeight w:val="10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5347</w:t>
            </w:r>
          </w:p>
        </w:tc>
      </w:tr>
      <w:tr>
        <w:trPr>
          <w:trHeight w:val="15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5347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5347</w:t>
            </w:r>
          </w:p>
        </w:tc>
      </w:tr>
      <w:tr>
        <w:trPr>
          <w:trHeight w:val="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149460</w:t>
            </w:r>
          </w:p>
        </w:tc>
      </w:tr>
      <w:tr>
        <w:trPr>
          <w:trHeight w:val="1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ретінде "Өңірлерді дамыту"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 өңірлердің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дамуына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асыруда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округтерді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мәселелерін шешу үшін іс-шараларды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24700</w:t>
            </w:r>
          </w:p>
        </w:tc>
      </w:tr>
      <w:tr>
        <w:trPr>
          <w:trHeight w:val="1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10473</w:t>
            </w:r>
          </w:p>
        </w:tc>
      </w:tr>
      <w:tr>
        <w:trPr>
          <w:trHeight w:val="1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10473</w:t>
            </w:r>
          </w:p>
        </w:tc>
      </w:tr>
      <w:tr>
        <w:trPr>
          <w:trHeight w:val="1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жобалардың және концессиялық жобалардың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техникалық-экономикалық негіздемелерін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әзірлеу және оған сараптама жүргізу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7646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 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7646</w:t>
            </w:r>
          </w:p>
        </w:tc>
      </w:tr>
      <w:tr>
        <w:trPr>
          <w:trHeight w:val="1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24641</w:t>
            </w:r>
          </w:p>
        </w:tc>
      </w:tr>
      <w:tr>
        <w:trPr>
          <w:trHeight w:val="15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24641</w:t>
            </w:r>
          </w:p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21745693</w:t>
            </w:r>
          </w:p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21745693</w:t>
            </w:r>
          </w:p>
        </w:tc>
      </w:tr>
      <w:tr>
        <w:trPr>
          <w:trHeight w:val="15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21745693</w:t>
            </w:r>
          </w:p>
        </w:tc>
      </w:tr>
      <w:tr>
        <w:trPr>
          <w:trHeight w:val="1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 қайтару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21512</w:t>
            </w:r>
          </w:p>
        </w:tc>
      </w:tr>
      <w:tr>
        <w:trPr>
          <w:trHeight w:val="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21724181</w:t>
            </w:r>
          </w:p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 беру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83989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87372</w:t>
            </w:r>
          </w:p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87372</w:t>
            </w:r>
          </w:p>
        </w:tc>
      </w:tr>
      <w:tr>
        <w:trPr>
          <w:trHeight w:val="15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87372</w:t>
            </w:r>
          </w:p>
        </w:tc>
      </w:tr>
      <w:tr>
        <w:trPr>
          <w:trHeight w:val="1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үшін бюджеттік кредиттер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87372</w:t>
            </w:r>
          </w:p>
        </w:tc>
      </w:tr>
      <w:tr>
        <w:trPr>
          <w:trHeight w:val="10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3383</w:t>
            </w:r>
          </w:p>
        </w:tc>
      </w:tr>
      <w:tr>
        <w:trPr>
          <w:trHeight w:val="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3383</w:t>
            </w:r>
          </w:p>
        </w:tc>
      </w:tr>
      <w:tr>
        <w:trPr>
          <w:trHeight w:val="10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-894969</w:t>
            </w:r>
          </w:p>
        </w:tc>
      </w:tr>
      <w:tr>
        <w:trPr>
          <w:trHeight w:val="1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894969</w:t>
            </w:r>
          </w:p>
        </w:tc>
      </w:tr>
      <w:tr>
        <w:trPr>
          <w:trHeight w:val="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147890</w:t>
            </w:r>
          </w:p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147890</w:t>
            </w:r>
          </w:p>
        </w:tc>
      </w:tr>
      <w:tr>
        <w:trPr>
          <w:trHeight w:val="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147890</w:t>
            </w:r>
          </w:p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116892</w:t>
            </w:r>
          </w:p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116892</w:t>
            </w:r>
          </w:p>
        </w:tc>
      </w:tr>
      <w:tr>
        <w:trPr>
          <w:trHeight w:val="15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116892</w:t>
            </w:r>
          </w:p>
        </w:tc>
      </w:tr>
      <w:tr>
        <w:trPr>
          <w:trHeight w:val="1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 алдындағы борышын өтеу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116892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бюджеттік кредиттерді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863971</w:t>
            </w:r>
          </w:p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863971</w:t>
            </w:r>
          </w:p>
        </w:tc>
      </w:tr>
      <w:tr>
        <w:trPr>
          <w:trHeight w:val="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863971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