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432" w14:textId="784f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2011 жылдың 23 желтоқсандағы "Іле ауданының 2012-2014 жылдарға арналған аудандық бюджеті туралы" N 54-226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16 сәуірдегі N 5-21 шешімі. Алматы облысы Әділет департаменті Іле ауданының Әділет басқармасында 2012 жылы 23 сәуірде N 2-10-157 тіркелді. Қолданылу мерзімінің аяқталуына байланысты шешімнің күші жойылды - Алматы облысы Іле аудандық мәслихатының 2013 жылғы 21 ақпандағы N 14-71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Іле аудандық мәслихатының 21.02.2013 N 14-71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аудандық мәслихатының 2011 жылғы 23 желтоқсандағы "Іле ауданының 2012-2014 жылдарға арналған аудандық бюджеті туралы" N 54-226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N 2-10-150 енгізілген, 2012 жылдың 10 ақпандағы аудандық "Іле таңы" газетінің N 6 жарияланған), Іле аудандық мәслихатының 2012 жылғы 17 ақпандағы "Іле аудандық мәслихатының 2011 жылғы 23 желтоқсандағы "Іле ауданының 2012-2014 жылдарға арналған аудандық бюджеті туралы" N 54-226 шешіміне өзгерістер енгізу туралы" N 3-14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23 ақпанында нормативтік құқықтық актілерді мемлекеттік тіркеу Тізілімінде N 2-10-15 енгізілген, 2012 жылдың 13 сәуірдегі "Іле таңы" газетінің N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"34994116" саны "37276311"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"9064728" саны "11346923"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"2705593" саны "4604396"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"6312398" саны "6742527"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"35805096" саны "38087293"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"83989" саны "88843"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"87372" саны "92226"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"-133989" саны "-899825"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"133989" саны "899825"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Б.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сәуір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"Іле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5-21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10"/>
        <w:gridCol w:w="649"/>
        <w:gridCol w:w="729"/>
        <w:gridCol w:w="8540"/>
        <w:gridCol w:w="20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37276311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25747238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1696705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24024348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23963723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23554523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2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</w:p>
        </w:tc>
      </w:tr>
      <w:tr>
        <w:trPr>
          <w:trHeight w:val="17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17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1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7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4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5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7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11346923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11346923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11346923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4604396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0"/>
        <w:gridCol w:w="691"/>
        <w:gridCol w:w="652"/>
        <w:gridCol w:w="8592"/>
        <w:gridCol w:w="20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38087293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268253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76796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6053481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326049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4099153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3975395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1624689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1499253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1499253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59465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87349</w:t>
            </w:r>
          </w:p>
        </w:tc>
      </w:tr>
      <w:tr>
        <w:trPr>
          <w:trHeight w:val="15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7698631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111153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159912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4966065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4487163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8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21745693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-899825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92"/>
        <w:gridCol w:w="732"/>
        <w:gridCol w:w="669"/>
        <w:gridCol w:w="8255"/>
        <w:gridCol w:w="20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