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68d8" w14:textId="2eb6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2011 жылдың 23 желтоқсандағы "Іле ауданының 2012-2014 жылдарға арналған аудандық бюджеті туралы" N 54-226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2012 жылғы 07 маусымдағы N 7-34 шешімі. Алматы облысы Әділет департаменті Іле ауданының Әділет басқармасында 2012 жылы 20 маусымда N 2-10-163 тіркелді. Қолданылу мерзімінің аяқталуына байланысты шешімнің күші жойылды - Алматы облысы Іле аудандық мәслихатының 2013 жылғы 21 ақпандағы N 14-71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Іле аудандық мәслихатының 21.02.2013 N 14-71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жылдың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Іле аудандық мәслихатының 2011 жылғы 23 желтоқсандағы "Іле ауданының 2012-2014 жылдарға арналған аудандық бюджеті туралы" N 54-226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 мемлекеттік тіркеу Тізілімінде N 2-10-150 енгізілген, 2012 жылдың 10 ақпандағы аудандық "Іле таңы" газетінің N 6 жарияланған), Іле аудандық мәслихатының 2012 жылғы 17 ақпандағы "Іле аудандық мәслихатының 2011 жылғы 23 желтоқсандағы "Іле ауданының 2012-2014 жылдарға арналған аудандық бюджеті туралы" N 54-226 шешіміне өзгерістер енгізу туралы" N 3-14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23 ақпанында нормативтік құқықтық актілерді мемлекеттік тіркеу Тізілімінде N 2-10-152 енгізілген, 2012 жылдың 13 сәуірдегі "Іле таңы" газетінің N 15 жарияланған), Іле аудандық мәслихатының 2012 жылғы 8 маусымдағы "Іле аудандық мәслихатының 2011 жылғы 23 желтоқсандағы "Іле ауданының 2012-2014 жылдарға арналған аудандық бюджеті туралы" N 54-226 шешіміне өзгерістер енгізу туралы" N 5-21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23 сәуірдегі нормативтік құқықтық актілерді мемлекеттік тіркеу Тізілімінде N 2-10-157 енгізілген, 2012 жылдың 6 маусымдағы "Іле таңы" газетінің N 23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"37276311" саны "37609349"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"25730088" саны "26295938"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"54800" саны "38950"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түскен түсімдер" "144500" саны "194500"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"11346923" саны "11079961"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"4604396" саны "4591334"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"6742527" саны "6488627"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"38087293" саны "38420331"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Ғ. Нәдірбекова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"Іле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Кәдір Асқар Кәдірұлы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маусым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07 маусымдағы N 7-34 "Іле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2011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"Іле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54-226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шешімнің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490"/>
        <w:gridCol w:w="525"/>
        <w:gridCol w:w="549"/>
        <w:gridCol w:w="9293"/>
        <w:gridCol w:w="183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37609349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26295938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1664905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1268200</w:t>
            </w:r>
          </w:p>
        </w:tc>
      </w:tr>
      <w:tr>
        <w:trPr>
          <w:trHeight w:val="6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1243000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33590</w:t>
            </w:r>
          </w:p>
        </w:tc>
      </w:tr>
      <w:tr>
        <w:trPr>
          <w:trHeight w:val="6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9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9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359600</w:t>
            </w:r>
          </w:p>
        </w:tc>
      </w:tr>
      <w:tr>
        <w:trPr>
          <w:trHeight w:val="6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4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321000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6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24597848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24537223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5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фильтрлі сигареттер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24108023</w:t>
            </w:r>
          </w:p>
        </w:tc>
      </w:tr>
      <w:tr>
        <w:trPr>
          <w:trHeight w:val="6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фильтрсіз сигареттер, папиростар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</w:p>
        </w:tc>
      </w:tr>
      <w:tr>
        <w:trPr>
          <w:trHeight w:val="9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 12 процентке дейінгі градусы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 бұйымдары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9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8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6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6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47475</w:t>
            </w:r>
          </w:p>
        </w:tc>
      </w:tr>
      <w:tr>
        <w:trPr>
          <w:trHeight w:val="6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6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9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9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6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1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12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33185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33185</w:t>
            </w:r>
          </w:p>
        </w:tc>
      </w:tr>
      <w:tr>
        <w:trPr>
          <w:trHeight w:val="17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17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1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 мемлекеттік баж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2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7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4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5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</w:t>
            </w:r>
          </w:p>
        </w:tc>
      </w:tr>
      <w:tr>
        <w:trPr>
          <w:trHeight w:val="4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6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6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5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17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6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4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11079961</w:t>
            </w:r>
          </w:p>
        </w:tc>
      </w:tr>
      <w:tr>
        <w:trPr>
          <w:trHeight w:val="5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11079961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11079961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4591334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6488627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89"/>
        <w:gridCol w:w="668"/>
        <w:gridCol w:w="668"/>
        <w:gridCol w:w="8991"/>
        <w:gridCol w:w="18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38420331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292671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262044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75246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75246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167907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150307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</w:tr>
      <w:tr>
        <w:trPr>
          <w:trHeight w:val="11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-атқару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5991293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343420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343420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339830</w:t>
            </w:r>
          </w:p>
        </w:tc>
      </w:tr>
      <w:tr>
        <w:trPr>
          <w:trHeight w:val="11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4178762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4152523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4055004</w:t>
            </w:r>
          </w:p>
        </w:tc>
      </w:tr>
      <w:tr>
        <w:trPr>
          <w:trHeight w:val="11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1469111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1319534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1319534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149577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59465</w:t>
            </w:r>
          </w:p>
        </w:tc>
      </w:tr>
      <w:tr>
        <w:trPr>
          <w:trHeight w:val="14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343038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315547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315547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87349</w:t>
            </w:r>
          </w:p>
        </w:tc>
      </w:tr>
      <w:tr>
        <w:trPr>
          <w:trHeight w:val="15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49956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27491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27491</w:t>
            </w:r>
          </w:p>
        </w:tc>
      </w:tr>
      <w:tr>
        <w:trPr>
          <w:trHeight w:val="11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25075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8896795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7715464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115535</w:t>
            </w:r>
          </w:p>
        </w:tc>
      </w:tr>
      <w:tr>
        <w:trPr>
          <w:trHeight w:val="8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115535</w:t>
            </w:r>
          </w:p>
        </w:tc>
      </w:tr>
      <w:tr>
        <w:trPr>
          <w:trHeight w:val="8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111153</w:t>
            </w:r>
          </w:p>
        </w:tc>
      </w:tr>
      <w:tr>
        <w:trPr>
          <w:trHeight w:val="8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</w:t>
            </w:r>
          </w:p>
        </w:tc>
      </w:tr>
      <w:tr>
        <w:trPr>
          <w:trHeight w:val="12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103229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2455294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2455294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4948184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217491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4486343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</w:t>
            </w:r>
          </w:p>
        </w:tc>
      </w:tr>
      <w:tr>
        <w:trPr>
          <w:trHeight w:val="9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612311</w:t>
            </w:r>
          </w:p>
        </w:tc>
      </w:tr>
      <w:tr>
        <w:trPr>
          <w:trHeight w:val="13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578439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75704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129047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208688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569020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569020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400056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175666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12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36392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30054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11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8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128407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45558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өнімдерінің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9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37026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37026</w:t>
            </w:r>
          </w:p>
        </w:tc>
      </w:tr>
      <w:tr>
        <w:trPr>
          <w:trHeight w:val="9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59329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59329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48931</w:t>
            </w:r>
          </w:p>
        </w:tc>
      </w:tr>
      <w:tr>
        <w:trPr>
          <w:trHeight w:val="8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396650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396650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396650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396650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133816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127669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18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12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21724181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88843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-899825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09"/>
        <w:gridCol w:w="708"/>
        <w:gridCol w:w="591"/>
        <w:gridCol w:w="9052"/>
        <w:gridCol w:w="181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