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313d" w14:textId="5833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2012 жылғы 20 шілдедегі N 8-38 шешімі. Алматы облысы Әділет департаменті Іле ауданының Әділет басқармасында 2012 жылы 17 тамызда N 2-10-165 тіркелді. Қолданылу мерзімінің аяқталуына байланысты шешімнің күші жойылды - Алматы облысы Іле аудандық мәслихатының 2013 жылғы 27 қыркүйектегі N 23-105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Іле аудандық мәслихатының 27.09.2013 N 23-105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агенттігінің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Іле аудандық мәслихатының 2010 жылғы 22 сәуірдегі "Аз қамтамасыз етілген отбасыларға (азаматтарға) тұрғын үй көмегін көрсету мөлшері және тәртібі туралы" N 32-121 (Іле ауданының Әділет басқармасында 2010 жылғы 26 мамырда 2-10-121 нөмірімен нормативтік құқықтық актілерді мемлекеттік тіркеу Тізіліміне енгізілген, 2010 жылғы 4 маусымдағы "Іле таңы" газетінің 23 (4342)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 жұмыспен қамту, білім, денсаулық сақтау, мәдениет және тіл жөніндегі тұрақты комиссияның төрағасы Есенкүл Сарсебекқызы Мұхтароваға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Ғ. Нәдірбекова</w:t>
      </w:r>
    </w:p>
    <w:p>
      <w:pPr>
        <w:spacing w:after="0"/>
        <w:ind w:left="0"/>
        <w:jc w:val="both"/>
      </w:pPr>
      <w:r>
        <w:rPr>
          <w:rFonts w:ascii="Times New Roman"/>
          <w:b w:val="false"/>
          <w:i/>
          <w:color w:val="000000"/>
          <w:sz w:val="28"/>
        </w:rPr>
        <w:t>      Мәслихат хатшысы                           Ф. Ыдрышева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Құматаев Нұрлан Орынбасарұлы</w:t>
      </w:r>
      <w:r>
        <w:br/>
      </w:r>
      <w:r>
        <w:rPr>
          <w:rFonts w:ascii="Times New Roman"/>
          <w:b w:val="false"/>
          <w:i w:val="false"/>
          <w:color w:val="000000"/>
          <w:sz w:val="28"/>
        </w:rPr>
        <w:t>
      20 шілде 2012 жыл</w:t>
      </w:r>
    </w:p>
    <w:bookmarkStart w:name="z6" w:id="1"/>
    <w:p>
      <w:pPr>
        <w:spacing w:after="0"/>
        <w:ind w:left="0"/>
        <w:jc w:val="both"/>
      </w:pPr>
      <w:r>
        <w:rPr>
          <w:rFonts w:ascii="Times New Roman"/>
          <w:b w:val="false"/>
          <w:i w:val="false"/>
          <w:color w:val="000000"/>
          <w:sz w:val="28"/>
        </w:rPr>
        <w:t>
Іле ауданы мәслихатының</w:t>
      </w:r>
      <w:r>
        <w:br/>
      </w:r>
      <w:r>
        <w:rPr>
          <w:rFonts w:ascii="Times New Roman"/>
          <w:b w:val="false"/>
          <w:i w:val="false"/>
          <w:color w:val="000000"/>
          <w:sz w:val="28"/>
        </w:rPr>
        <w:t>
2012 жылғы 20 шілдедегі</w:t>
      </w:r>
      <w:r>
        <w:br/>
      </w:r>
      <w:r>
        <w:rPr>
          <w:rFonts w:ascii="Times New Roman"/>
          <w:b w:val="false"/>
          <w:i w:val="false"/>
          <w:color w:val="000000"/>
          <w:sz w:val="28"/>
        </w:rPr>
        <w:t>
"Аз қамтамасыз етілген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және тәртібін айқындау</w:t>
      </w:r>
      <w:r>
        <w:br/>
      </w:r>
      <w:r>
        <w:rPr>
          <w:rFonts w:ascii="Times New Roman"/>
          <w:b w:val="false"/>
          <w:i w:val="false"/>
          <w:color w:val="000000"/>
          <w:sz w:val="28"/>
        </w:rPr>
        <w:t>
туралы" N 8-38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өтiнiш берушi – тұрғындық көмектi тағайындату үшiн отбасы атынан өтiнiш беретiн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және төлемдi жүзеге асыратын облыстық маңызы бар қаланың жергiлiктi атқарушы органы;</w:t>
      </w:r>
      <w:r>
        <w:br/>
      </w:r>
      <w:r>
        <w:rPr>
          <w:rFonts w:ascii="Times New Roman"/>
          <w:b w:val="false"/>
          <w:i w:val="false"/>
          <w:color w:val="000000"/>
          <w:sz w:val="28"/>
        </w:rPr>
        <w:t>
      учаскелiк комиссия – әлеуметтiк көмектi алуға өтiнiш жасаған отбасылардың (азаматтардың) материалдық жағдайына тексеру жүргiзу үшiн қала әкiмiнiң шешiмiмен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(жалға алушылары)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тұрғын үйді (тұрғын ғимаратты) күтіп-ұстауға арналған шығыстарға,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сомасы мен отбасының осы мақсаттарға жұмсаған шығындарының шектi жол берiлетiн деңгейiнiң арасындағы айырма ретiнде айқындалады.</w:t>
      </w:r>
      <w:r>
        <w:br/>
      </w:r>
      <w:r>
        <w:rPr>
          <w:rFonts w:ascii="Times New Roman"/>
          <w:b w:val="false"/>
          <w:i w:val="false"/>
          <w:color w:val="000000"/>
          <w:sz w:val="28"/>
        </w:rPr>
        <w:t>
      Белгiленген нормадан артық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бiр айда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 отбасы табысының он пайызы мөлшерiнде белгiленедi.</w:t>
      </w:r>
      <w:r>
        <w:br/>
      </w:r>
      <w:r>
        <w:rPr>
          <w:rFonts w:ascii="Times New Roman"/>
          <w:b w:val="false"/>
          <w:i w:val="false"/>
          <w:color w:val="000000"/>
          <w:sz w:val="28"/>
        </w:rPr>
        <w:t>
      Күтiмге мұқтаж деп танылған бiрiншi және екiншi топтағы мүгедектерге күтiм жасайтын немесе үш жасқа дейiнгi балаларды тәрбиелеумен айналысатындарды қоспағанда, күндiзгi бөлiмде оқымайтын, әскери қызмет атқармайтын,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көмегiн көрсетудiң мөлшерi және тәртiбi</w:t>
      </w:r>
    </w:p>
    <w:bookmarkEnd w:id="5"/>
    <w:bookmarkStart w:name="z13"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 Тұрғын үй көмегiн тағайындау үшiн есептеу мерзiмi өтiнiшiмен қоса барлық қажеттi құжаттарды өткiзген жылдың тоқсаны болып саналады. Тұрғын үй көмегін тағайындау жөніндегі қайталанып берілген өтініш, құжаттарды тапсырған мерзіміне қарамастан ағымдағы тоқсанда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берiлмейдi.</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азамат (отбасы) өтiнiшi мен қоса уәкiлеттi органға немесе ауылдық округтiң әкiмiне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көшiрмесi (тұрғын үй аумағының көлемi, бөлме саны көрсетiлген жекешелендiру, сыйға тарту, сату - сатып алу, жалға беру келiсiм-шарты).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қызметтердi тұтыну шоттары, телекоммуникация қызметтерi үшiн түбiртек-шот немесе байланыс қызметтерiн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жекеменшiгiнде бiр үйден басқа үйi жоқ екендiгi туралы анықтама, жылына бiр рет ұсынылады.</w:t>
      </w:r>
      <w:r>
        <w:br/>
      </w:r>
      <w:r>
        <w:rPr>
          <w:rFonts w:ascii="Times New Roman"/>
          <w:b w:val="false"/>
          <w:i w:val="false"/>
          <w:color w:val="000000"/>
          <w:sz w:val="28"/>
        </w:rPr>
        <w:t>
</w:t>
      </w:r>
      <w:r>
        <w:rPr>
          <w:rFonts w:ascii="Times New Roman"/>
          <w:b w:val="false"/>
          <w:i w:val="false"/>
          <w:color w:val="000000"/>
          <w:sz w:val="28"/>
        </w:rPr>
        <w:t>
      9) кондоминиум объектісінің ортақ мүлкін күрделі жөндеуге арналған нысаналы жарнаның мөлшері туралы шоты;</w:t>
      </w:r>
      <w:r>
        <w:br/>
      </w:r>
      <w:r>
        <w:rPr>
          <w:rFonts w:ascii="Times New Roman"/>
          <w:b w:val="false"/>
          <w:i w:val="false"/>
          <w:color w:val="000000"/>
          <w:sz w:val="28"/>
        </w:rPr>
        <w:t>
      Өтініш берушіге тұрғын үй көмегін тағайындау үшін құжат тапсырған айының алдыңғы айының төлем түбіртектерін ұсынуы қажет.</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уәкiлеттi органы жоқ болған жағдайда өтiнiш берушi тұрғылықты мекен-жайы бойынша құжаттарды ауылдық округтiң, кенттiң, ауылдың әкiмiне өткiзедi.</w:t>
      </w:r>
      <w:r>
        <w:br/>
      </w:r>
      <w:r>
        <w:rPr>
          <w:rFonts w:ascii="Times New Roman"/>
          <w:b w:val="false"/>
          <w:i w:val="false"/>
          <w:color w:val="000000"/>
          <w:sz w:val="28"/>
        </w:rPr>
        <w:t>
</w:t>
      </w:r>
      <w:r>
        <w:rPr>
          <w:rFonts w:ascii="Times New Roman"/>
          <w:b w:val="false"/>
          <w:i w:val="false"/>
          <w:color w:val="000000"/>
          <w:sz w:val="28"/>
        </w:rPr>
        <w:t>
      8. Уәкiлеттi орган өтiнiш берушiден немесе ауылдық округтiң әкiмiнiң атынан өтiнiшiмен оған қосымша құжаттармен және учаскелік комиссиялардың қорытындыларымен бірге өтініштерді қабылдайды, оларды қабылдаған күннен бастап отыз күн iшiнде қарайды және тұрғын үй көмегiн тағайындау немесе тағайындамау туралы есеп жүргiзедi.</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кенттiң әкiмi, ауыл, ауылдық (селолық)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Кенттің әкімі, ауыл, ауылдық (селолық) округтiң әкiмi өтiнiш берушiнiң құжаттарын тұрғындық көмектi төлеу және тағайындау туралы өтiнiш берушiден құжаттарды қабылдаған күннен он күн мерзiмнен кешiктiрмей уәкiлеттi органға өткiзедi.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Тұрғын үй көмегiн есептегенде келесi нормалар ескеріледі:</w:t>
      </w:r>
      <w:r>
        <w:br/>
      </w:r>
      <w:r>
        <w:rPr>
          <w:rFonts w:ascii="Times New Roman"/>
          <w:b w:val="false"/>
          <w:i w:val="false"/>
          <w:color w:val="000000"/>
          <w:sz w:val="28"/>
        </w:rPr>
        <w:t>
</w:t>
      </w:r>
      <w:r>
        <w:rPr>
          <w:rFonts w:ascii="Times New Roman"/>
          <w:b w:val="false"/>
          <w:i w:val="false"/>
          <w:color w:val="000000"/>
          <w:sz w:val="28"/>
        </w:rPr>
        <w:t>
      1) жеке үйде тұратындарға тағам дайындау үшін 1 адамға жұмсалатын табиғи газ – 12,5 метр куб, орталық ыстық су жүйесімен қамтамасыз етілмеген көп қабатты үйлерде тағам дайындау үшін 1 адамға жұмсалатын табиғи газ – 18,5 метр куб.</w:t>
      </w:r>
      <w:r>
        <w:br/>
      </w:r>
      <w:r>
        <w:rPr>
          <w:rFonts w:ascii="Times New Roman"/>
          <w:b w:val="false"/>
          <w:i w:val="false"/>
          <w:color w:val="000000"/>
          <w:sz w:val="28"/>
        </w:rPr>
        <w:t>
</w:t>
      </w:r>
      <w:r>
        <w:rPr>
          <w:rFonts w:ascii="Times New Roman"/>
          <w:b w:val="false"/>
          <w:i w:val="false"/>
          <w:color w:val="000000"/>
          <w:sz w:val="28"/>
        </w:rPr>
        <w:t>
      2) бір шаршы метр ауданды жылытуға жұмсалатын табиғи газ - 7 етр куб.</w:t>
      </w:r>
      <w:r>
        <w:br/>
      </w:r>
      <w:r>
        <w:rPr>
          <w:rFonts w:ascii="Times New Roman"/>
          <w:b w:val="false"/>
          <w:i w:val="false"/>
          <w:color w:val="000000"/>
          <w:sz w:val="28"/>
        </w:rPr>
        <w:t>
</w:t>
      </w:r>
      <w:r>
        <w:rPr>
          <w:rFonts w:ascii="Times New Roman"/>
          <w:b w:val="false"/>
          <w:i w:val="false"/>
          <w:color w:val="000000"/>
          <w:sz w:val="28"/>
        </w:rPr>
        <w:t>
      3) тағам дайындау үшін отбасына 1 айға тұтынатын сұйық газ - 10 килограмм.</w:t>
      </w:r>
      <w:r>
        <w:br/>
      </w:r>
      <w:r>
        <w:rPr>
          <w:rFonts w:ascii="Times New Roman"/>
          <w:b w:val="false"/>
          <w:i w:val="false"/>
          <w:color w:val="000000"/>
          <w:sz w:val="28"/>
        </w:rPr>
        <w:t>
</w:t>
      </w:r>
      <w:r>
        <w:rPr>
          <w:rFonts w:ascii="Times New Roman"/>
          <w:b w:val="false"/>
          <w:i w:val="false"/>
          <w:color w:val="000000"/>
          <w:sz w:val="28"/>
        </w:rPr>
        <w:t>
      4) электр энергиясын қолдану:</w:t>
      </w:r>
      <w:r>
        <w:br/>
      </w:r>
      <w:r>
        <w:rPr>
          <w:rFonts w:ascii="Times New Roman"/>
          <w:b w:val="false"/>
          <w:i w:val="false"/>
          <w:color w:val="000000"/>
          <w:sz w:val="28"/>
        </w:rPr>
        <w:t>
      1 адамға 70 киловатт, 2 адамға - 140 киловатт, 3 адамға - 160 киловатт, 4 және одан көп адамға - 180 киловатт.</w:t>
      </w:r>
      <w:r>
        <w:br/>
      </w:r>
      <w:r>
        <w:rPr>
          <w:rFonts w:ascii="Times New Roman"/>
          <w:b w:val="false"/>
          <w:i w:val="false"/>
          <w:color w:val="000000"/>
          <w:sz w:val="28"/>
        </w:rPr>
        <w:t>
</w:t>
      </w:r>
      <w:r>
        <w:rPr>
          <w:rFonts w:ascii="Times New Roman"/>
          <w:b w:val="false"/>
          <w:i w:val="false"/>
          <w:color w:val="000000"/>
          <w:sz w:val="28"/>
        </w:rPr>
        <w:t>
      5) электр плита орнатылған болса 1 адамға 90 киловатт;</w:t>
      </w:r>
      <w:r>
        <w:br/>
      </w:r>
      <w:r>
        <w:rPr>
          <w:rFonts w:ascii="Times New Roman"/>
          <w:b w:val="false"/>
          <w:i w:val="false"/>
          <w:color w:val="000000"/>
          <w:sz w:val="28"/>
        </w:rPr>
        <w:t>
      2 адамға - 150 киловатт;</w:t>
      </w:r>
      <w:r>
        <w:br/>
      </w:r>
      <w:r>
        <w:rPr>
          <w:rFonts w:ascii="Times New Roman"/>
          <w:b w:val="false"/>
          <w:i w:val="false"/>
          <w:color w:val="000000"/>
          <w:sz w:val="28"/>
        </w:rPr>
        <w:t>
      3 адамға – 210 киловатт;</w:t>
      </w:r>
      <w:r>
        <w:br/>
      </w:r>
      <w:r>
        <w:rPr>
          <w:rFonts w:ascii="Times New Roman"/>
          <w:b w:val="false"/>
          <w:i w:val="false"/>
          <w:color w:val="000000"/>
          <w:sz w:val="28"/>
        </w:rPr>
        <w:t>
      4 және одан көп адамға - 250 киловатт.</w:t>
      </w:r>
      <w:r>
        <w:br/>
      </w:r>
      <w:r>
        <w:rPr>
          <w:rFonts w:ascii="Times New Roman"/>
          <w:b w:val="false"/>
          <w:i w:val="false"/>
          <w:color w:val="000000"/>
          <w:sz w:val="28"/>
        </w:rPr>
        <w:t>
</w:t>
      </w:r>
      <w:r>
        <w:rPr>
          <w:rFonts w:ascii="Times New Roman"/>
          <w:b w:val="false"/>
          <w:i w:val="false"/>
          <w:color w:val="000000"/>
          <w:sz w:val="28"/>
        </w:rPr>
        <w:t>
      6) үйді жылытуға жұмсалатын құрғақ отын жыл бойына 4 тонна көмір.</w:t>
      </w:r>
      <w:r>
        <w:br/>
      </w:r>
      <w:r>
        <w:rPr>
          <w:rFonts w:ascii="Times New Roman"/>
          <w:b w:val="false"/>
          <w:i w:val="false"/>
          <w:color w:val="000000"/>
          <w:sz w:val="28"/>
        </w:rPr>
        <w:t>
</w:t>
      </w:r>
      <w:r>
        <w:rPr>
          <w:rFonts w:ascii="Times New Roman"/>
          <w:b w:val="false"/>
          <w:i w:val="false"/>
          <w:color w:val="000000"/>
          <w:sz w:val="28"/>
        </w:rPr>
        <w:t>
      7) айына бір адам үшін суық суды қолдану 6,93 метр куб, жеке үйде тұратындар үшін – 4,57 метр куб.</w:t>
      </w:r>
      <w:r>
        <w:br/>
      </w:r>
      <w:r>
        <w:rPr>
          <w:rFonts w:ascii="Times New Roman"/>
          <w:b w:val="false"/>
          <w:i w:val="false"/>
          <w:color w:val="000000"/>
          <w:sz w:val="28"/>
        </w:rPr>
        <w:t>
</w:t>
      </w:r>
      <w:r>
        <w:rPr>
          <w:rFonts w:ascii="Times New Roman"/>
          <w:b w:val="false"/>
          <w:i w:val="false"/>
          <w:color w:val="000000"/>
          <w:sz w:val="28"/>
        </w:rPr>
        <w:t>
      8) айына бір адам үшін ыстық суды қолдану 3,56 метр куб, жеке үйде тұратындар үшін – 5,78 метр куб.</w:t>
      </w:r>
      <w:r>
        <w:br/>
      </w:r>
      <w:r>
        <w:rPr>
          <w:rFonts w:ascii="Times New Roman"/>
          <w:b w:val="false"/>
          <w:i w:val="false"/>
          <w:color w:val="000000"/>
          <w:sz w:val="28"/>
        </w:rPr>
        <w:t>
</w:t>
      </w:r>
      <w:r>
        <w:rPr>
          <w:rFonts w:ascii="Times New Roman"/>
          <w:b w:val="false"/>
          <w:i w:val="false"/>
          <w:color w:val="000000"/>
          <w:sz w:val="28"/>
        </w:rPr>
        <w:t>
      15. Коммуналдық қызметтерді тұтыну төлемінің тарифтерін қызмет көрсетушілер және көмiрдiң бағасын "Іле ауданының тұрғын үй-коммуналдық шаруашылық, жолаушылар көлігі және автомобиль жолдары бөлімі" мемлекеттік мекемесі ұсынады.</w:t>
      </w:r>
    </w:p>
    <w:bookmarkEnd w:id="6"/>
    <w:bookmarkStart w:name="z42" w:id="7"/>
    <w:p>
      <w:pPr>
        <w:spacing w:after="0"/>
        <w:ind w:left="0"/>
        <w:jc w:val="left"/>
      </w:pPr>
      <w:r>
        <w:rPr>
          <w:rFonts w:ascii="Times New Roman"/>
          <w:b/>
          <w:i w:val="false"/>
          <w:color w:val="000000"/>
        </w:rPr>
        <w:t xml:space="preserve"> 
Қаржыландыру және төлеу</w:t>
      </w:r>
    </w:p>
    <w:bookmarkEnd w:id="7"/>
    <w:bookmarkStart w:name="z43" w:id="8"/>
    <w:p>
      <w:pPr>
        <w:spacing w:after="0"/>
        <w:ind w:left="0"/>
        <w:jc w:val="both"/>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8"/>
    <w:bookmarkStart w:name="z45" w:id="9"/>
    <w:p>
      <w:pPr>
        <w:spacing w:after="0"/>
        <w:ind w:left="0"/>
        <w:jc w:val="left"/>
      </w:pPr>
      <w:r>
        <w:rPr>
          <w:rFonts w:ascii="Times New Roman"/>
          <w:b/>
          <w:i w:val="false"/>
          <w:color w:val="000000"/>
        </w:rPr>
        <w:t xml:space="preserve"> 
Қорытынды</w:t>
      </w:r>
    </w:p>
    <w:bookmarkEnd w:id="9"/>
    <w:bookmarkStart w:name="z46"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