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1259f" w14:textId="7a125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Жетіген ауылдық округінің елді-мекендеріндегі жаңа көшелеріне ат қою туралы</w:t>
      </w:r>
    </w:p>
    <w:p>
      <w:pPr>
        <w:spacing w:after="0"/>
        <w:ind w:left="0"/>
        <w:jc w:val="both"/>
      </w:pPr>
      <w:r>
        <w:rPr>
          <w:rFonts w:ascii="Times New Roman"/>
          <w:b w:val="false"/>
          <w:i w:val="false"/>
          <w:color w:val="000000"/>
          <w:sz w:val="28"/>
        </w:rPr>
        <w:t>Алматы облысы Іле ауданы Жетіген ауылдық округі әкімінің 2012 жылғы 07 желтоқсандағы N 01 шешімі. Алматы облысының Әділет департаментінде 2013 жылы 16 қаңтарда N 2279 тіркелді</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1993 жылғы 8 желтоқсандағы "Қазақстан Республикасының әкімшілік-аумақтық құрылысы туралы" Заңының 14-бабының </w:t>
      </w:r>
      <w:r>
        <w:rPr>
          <w:rFonts w:ascii="Times New Roman"/>
          <w:b w:val="false"/>
          <w:i w:val="false"/>
          <w:color w:val="000000"/>
          <w:sz w:val="28"/>
        </w:rPr>
        <w:t>4) тармақшасына</w:t>
      </w:r>
      <w:r>
        <w:rPr>
          <w:rFonts w:ascii="Times New Roman"/>
          <w:b w:val="false"/>
          <w:i w:val="false"/>
          <w:color w:val="000000"/>
          <w:sz w:val="28"/>
        </w:rPr>
        <w:t xml:space="preserve"> және Іле ауданы әкімі жанындағы аудандық тіл және қоғамдық ономастика кеңесінің келісіміне сәйкес, сондай-ақ тиісті аумақ халқының пікірін ескере отырып Жетіген ауылдық округ әкімі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Жетіген ауылдық округіндегі Жетіген, Еңбек, Құйған ауылдарындағы жаңа көшелерге төмендегі аттары қойылсын:</w:t>
      </w:r>
      <w:r>
        <w:br/>
      </w:r>
      <w:r>
        <w:rPr>
          <w:rFonts w:ascii="Times New Roman"/>
          <w:b w:val="false"/>
          <w:i w:val="false"/>
          <w:color w:val="000000"/>
          <w:sz w:val="28"/>
        </w:rPr>
        <w:t>
</w:t>
      </w:r>
      <w:r>
        <w:rPr>
          <w:rFonts w:ascii="Times New Roman"/>
          <w:b w:val="false"/>
          <w:i w:val="false"/>
          <w:color w:val="000000"/>
          <w:sz w:val="28"/>
        </w:rPr>
        <w:t>
      1) Жетіген ауылының батысында орналасқан көшелерге "Тәуелсіздік", "Сырдария", "Каспий", "Жұлдыз", "Мерей", "Жаңаталап", "Ақжайық", "Бірлік", "Ертіс", "Орда", "Шалқар" Жетіген ауылының шығысында орналасқан көшелерге "Бастау", "Жігер", "Ұлытау", "Арал", "Қызылсу", "Шыңғыстау", "Есіл", "Тарбағатай", "Алакөл", "Ақбұлақ", "Шу", "Талас", "Марқакөл", "Айнабұлақ", "Алтай".</w:t>
      </w:r>
      <w:r>
        <w:br/>
      </w:r>
      <w:r>
        <w:rPr>
          <w:rFonts w:ascii="Times New Roman"/>
          <w:b w:val="false"/>
          <w:i w:val="false"/>
          <w:color w:val="000000"/>
          <w:sz w:val="28"/>
        </w:rPr>
        <w:t>
</w:t>
      </w:r>
      <w:r>
        <w:rPr>
          <w:rFonts w:ascii="Times New Roman"/>
          <w:b w:val="false"/>
          <w:i w:val="false"/>
          <w:color w:val="000000"/>
          <w:sz w:val="28"/>
        </w:rPr>
        <w:t>
      2) Құйған ауылының солтүстігінде орналасқан көшелерге "Алмалы", "Кеңжайлау", "Іле", "Өркен", "Мыңбұлақ", "Көлбастау", "Болашақ".</w:t>
      </w:r>
      <w:r>
        <w:br/>
      </w:r>
      <w:r>
        <w:rPr>
          <w:rFonts w:ascii="Times New Roman"/>
          <w:b w:val="false"/>
          <w:i w:val="false"/>
          <w:color w:val="000000"/>
          <w:sz w:val="28"/>
        </w:rPr>
        <w:t>
</w:t>
      </w:r>
      <w:r>
        <w:rPr>
          <w:rFonts w:ascii="Times New Roman"/>
          <w:b w:val="false"/>
          <w:i w:val="false"/>
          <w:color w:val="000000"/>
          <w:sz w:val="28"/>
        </w:rPr>
        <w:t>
      3) Еңбек ауылының солтүстігінде орналасқан көшелерге "Арыс", "Қарауылтөбе", "Сарысу", "Жартас", "Қызылжар", "Қызылтау", "Арқалық", "Бестерек".</w:t>
      </w:r>
      <w:r>
        <w:br/>
      </w:r>
      <w:r>
        <w:rPr>
          <w:rFonts w:ascii="Times New Roman"/>
          <w:b w:val="false"/>
          <w:i w:val="false"/>
          <w:color w:val="000000"/>
          <w:sz w:val="28"/>
        </w:rPr>
        <w:t>
</w:t>
      </w:r>
      <w:r>
        <w:rPr>
          <w:rFonts w:ascii="Times New Roman"/>
          <w:b w:val="false"/>
          <w:i w:val="false"/>
          <w:color w:val="000000"/>
          <w:sz w:val="28"/>
        </w:rPr>
        <w:t>
      2. Осы шешімінің орындалуына бақылау жасау және іс жүзіне асыру жұмыстарын жүргізу Жетіген ауылдық округ әкімінің орынбасары Юсупов Әлімжан Асқарұлына жүктелсін.</w:t>
      </w:r>
      <w:r>
        <w:br/>
      </w:r>
      <w:r>
        <w:rPr>
          <w:rFonts w:ascii="Times New Roman"/>
          <w:b w:val="false"/>
          <w:i w:val="false"/>
          <w:color w:val="000000"/>
          <w:sz w:val="28"/>
        </w:rPr>
        <w:t>
</w:t>
      </w:r>
      <w:r>
        <w:rPr>
          <w:rFonts w:ascii="Times New Roman"/>
          <w:b w:val="false"/>
          <w:i w:val="false"/>
          <w:color w:val="000000"/>
          <w:sz w:val="28"/>
        </w:rPr>
        <w:t>
      3.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Жетіген ауылдық</w:t>
      </w:r>
      <w:r>
        <w:br/>
      </w:r>
      <w:r>
        <w:rPr>
          <w:rFonts w:ascii="Times New Roman"/>
          <w:b w:val="false"/>
          <w:i w:val="false"/>
          <w:color w:val="000000"/>
          <w:sz w:val="28"/>
        </w:rPr>
        <w:t>
</w:t>
      </w:r>
      <w:r>
        <w:rPr>
          <w:rFonts w:ascii="Times New Roman"/>
          <w:b w:val="false"/>
          <w:i/>
          <w:color w:val="000000"/>
          <w:sz w:val="28"/>
        </w:rPr>
        <w:t>      округінің әкімі                            М.Б. Әлібеков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