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747" w14:textId="a79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КазЦИК ауылдық округіндегі жаңа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КазЦИК ауылдық округі әкімінің 2012 жылғы 23 қарашадағы N 1 шешімі. Алматы облысының Әділет департаментінде 2012 жылы 10 желтоқсанда N 2218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08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Іле ауданы әкімі жанындағы аудандық тіл және қоғамдық ономастика кеңесінің келісіміне сәйкес, сондай-ақ тиісті аумақ халқының пікірін ескере отырып КазЦИК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КазЦИК ауылдық округіндегі КазЦИК, Комсомол ауылдарындағы жаңа көшелерге төмендегі аттары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КазЦИК ауылының шығысында орналасқан көшеге "Бекет ата", солтүстігінде орналасқан көшеге "Белағаш Ақұлы".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Комсомол ауылының солтүстігінде орналасқан көшеге "Сүйінбай Аронұлы".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орындалуына бақылау жасау КазЦИК ауылдық округі әкімінің орынбасары Жумабаев Бауыржан Ақжолұлына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КазЦИК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Берекетов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