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5b3c1" w14:textId="ad5b3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Чапаев ауылы Селекцентр ықшам ауданының жаңа көшелеріне ат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Іле ауданы Чапаев ауылы әкімінің 2012 жылғы 03 қазандағы N 2 шешімі. Алматы облысының Әділет департаментінде 2012 жылы 05 қарашада N 2160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Мәтінде авторлық орфография және пунктуация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әкімшілік-аумақтық құрылысы туралы" Қазақстан Республикасының 1993 жылғы 8 желтоқсандағы Заңының 14-бабының 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Іле аудандық ономастика комиссиясының келісімі, сондай-ақ ауыл халқының пікірін ескере отырып, Чапаев ауылының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Чапаев ауылы Селекцентр ықшам ауданының оңтүстік батысында орналасқан жаңа көшелеріне "Сүйінбай", "Қабанбай батыр", "Ескелді би", "Мәлік Ғабдуллин", "Құрманғазы" аттары қойылсын.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шешімінің орындалуына бақылау жасау Чапаев ауылы әкімінің орынбасары Сакипова Гүлжан Рамазанқызына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әділет органдарында мемлекеттік тіркелген күннен бастап күшіне енеді және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Чапаев ауылының әкімі                      Д. Қоңырбаев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