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a5d9" w14:textId="0f9a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06 қыркүйектегі N 10-3 шешімі. Алматы облысының Әділет департаментінде 2012 жылы 19 қыркүйекте N 2119 тіркелді. Күші жойылды - Алматы облысы Қарасай аудандық мәслихатының 2013 жылғы 23 желтоқсандағы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23.12.2013 № 26-6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2011 жылғы 20 желтоқсандағы "Қарасай ауданының 2012-2014 жылдарға арналған аудандық бюджеті туралы" N 65-3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2-11-108 нөмірімен енгізілген, 2012 жылдың 7 қаңтарындағы аудандық "Заман жаршысы" газетінің N 2 жарияланған), Қарасай аудандық мәслихатының 2012 жылғы 17 ақпандағы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нормативтік құқықтық актілерді мемлекеттік тіркеу Тізілімінде 2-11-115 нөмірімен енгізілген, 2012 жылдың 3 наурыздағы аудандық "Заман жаршысы" газетінің N 10 жарияланған), Қарасай аудандық мәслихатының 2012 жылғы 12 сәуірдегі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5-4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2-11-120 нөмірімен енгізілген, 2012 жылдың 28 сәуірдегі аудандық "Заман жаршысы" газетінің N 18 жарияланған), Қарасай аудандық мәслихатының 2012 жылғы 8 маусымдағы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нормативтік құқықтық актілерді мемлекеттік тіркеу Тізілімінде 2-11-123 нөмірімен енгізілген, 2012 жылдың 14 шілдедегі аудандық "Заман жаршысы" газетінің N 29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"14781396" саны "15577569"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"8298249" саны "9094422"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трансферттері" "4407077" саны "5192781"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"3891172" саны "3901641"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"15122711" саны "15925384"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"-382569" саны "-389069"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"382569" саны "389069"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қыркүйектегі N 10-3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13"/>
        <w:gridCol w:w="593"/>
        <w:gridCol w:w="9013"/>
        <w:gridCol w:w="20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15577569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5762821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1834413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543386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3813245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3702033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3219490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/көрнекi/ жарнамаларды орналастырғаны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20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тоқтау туралы құжаттарды ресiмдегенi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0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құқықсыз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9094422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9094422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9094422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5192781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673"/>
        <w:gridCol w:w="693"/>
        <w:gridCol w:w="673"/>
        <w:gridCol w:w="8073"/>
        <w:gridCol w:w="203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15925384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328489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293687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меншiгiн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17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8590815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284132</w:t>
            </w:r>
          </w:p>
        </w:tc>
      </w:tr>
      <w:tr>
        <w:trPr>
          <w:trHeight w:val="23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5598097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51572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51572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5546525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5424549</w:t>
            </w:r>
          </w:p>
        </w:tc>
      </w:tr>
      <w:tr>
        <w:trPr>
          <w:trHeight w:val="18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2692954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(жетiм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471929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2026293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2026293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3560761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2518139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299052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789205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1423095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немесе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670353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670353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130466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82443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591233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591233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-389069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