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c59e" w14:textId="4fbc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2012 жылғы 26 наурыздағы "Қазақстан Республикасының азаматтарын 2012 жылдың сәуір-маусымында және 
қазан-желтоқсанында кезекті мерзімді әскери қызметке шақырылуын жүргізуді 
ұйымдастырып, қамтамасыз ету туралы" N 3-276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Карасай ауданы әкімдігінің 2012 жылғы 04 қазандағы N 10-1263 қаулысы. Алматы облысының Әділет департаментінде 2012 жылы 16 қазанда N 2147 тіркелді. Күші жойылды - Алматы облысы Қарасай ауданы әкімдігінің 2014 жылғы 25 маусымдағы № 6-1387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Қарасай ауданы әкімдігінің 25.06.2014 № 6-1387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1998 жылғы 24 наурыздағы "Нормативтік құқықтық актілер туралы" Заңы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2012 жылғы 16 ақпандағы "Әскери қызмет және әскери қызметшілердің мәртебесі туралы" Заңы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ауданы әкімдігінің 2012 жылғы 26 наурыздағы "Қазақстан Республикасының азаматтарын 2012 жылдың сәуір-маусымында және қазан-желтоқсанында кезекті мерзімді әскери қызметке шақырылуын жүргізуді ұйымдастырып, қамтамасыз ету туралы" (Алматы облысының Әділет департаментінде Нормативтік құқықтық кесімдердің мемлекеттік тіркеу Тізілімінде 2012 жылғы 19 сәуірдегі тіркелген нөмірі 2-11-119 және "Заман жаршысы" газетінің 2012 жылғы 05 мамырдағы 19-нөмірінде жарияланған) N 3-276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Ұлтай Амангелдіқызы Бархинова - "Қарасай ауданы әкімінің орынбасары"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құрамынан Е.А. Қалиев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Нұрғазы Аманұлы Түсіпбеков - "Қарасай ауданының қорғаныс істері жөніндегі бөлімі" мемлекеттік мекемесінің бастығы (келісім бойынша)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комиссиясының құрамынан Мұратбек Абенұлы Желеуов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Ұлтай Амангелдіқызы Бархиноваға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Дәуренбаев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"Қарасай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кәсіпорынның директоры                     Асхан Мархабаевич Байдувалиев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Нұрғазы Аманұлы Түсіпбеков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қазан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"Қарасай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Данияр Камалбекович Казербаев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қазан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