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505" w14:textId="392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24 желтоқсандағы N 14-3 шешімі. Алматы облысының Әділет департаментінде 2012 жылы 28 желтоқсанда N 2276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- 14102322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– 6763445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- 81212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- 871408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трансферттердің түсімдері - 6386257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нысаналы трансферттер – 3078752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нысаналы даму трансферттер – 3307505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- 15191240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- 41615 теңге, оның ішінде: бюджеттік кредиттер – 33755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кредиттеуді өтеу – 4796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-1130533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- 1130533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Қарасай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19-3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30.09.2013 </w:t>
      </w:r>
      <w:r>
        <w:rPr>
          <w:rFonts w:ascii="Times New Roman"/>
          <w:b w:val="false"/>
          <w:i w:val="false"/>
          <w:color w:val="000000"/>
          <w:sz w:val="28"/>
        </w:rPr>
        <w:t>N 23-3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24-3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09.12.2013 </w:t>
      </w:r>
      <w:r>
        <w:rPr>
          <w:rFonts w:ascii="Times New Roman"/>
          <w:b w:val="false"/>
          <w:i w:val="false"/>
          <w:color w:val="000000"/>
          <w:sz w:val="28"/>
        </w:rPr>
        <w:t>N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2013 жылға арналған резерві 15427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 орындау процесінде секвестрлеуге жатпайтын бюджеттік бағдарламалардың тізбесі 4-қосымшаға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Алматы облысы Қарасай аудандық мәслихатының 09.12.2013 </w:t>
      </w:r>
      <w:r>
        <w:rPr>
          <w:rFonts w:ascii="Times New Roman"/>
          <w:b w:val="false"/>
          <w:i w:val="false"/>
          <w:color w:val="ff0000"/>
          <w:sz w:val="28"/>
        </w:rPr>
        <w:t>N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35"/>
        <w:gridCol w:w="577"/>
        <w:gridCol w:w="678"/>
        <w:gridCol w:w="8292"/>
        <w:gridCol w:w="22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14102322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6763445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мүлкiне салынатын салық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117948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жерлеріне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4430316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4261870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60 процентке дейін күшті ликер-арақ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коньяк, бренди (отандық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коньяк спиртінен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брендиден басқа)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180977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3335723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30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белдеуіндегі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27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11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81212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15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3078752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14"/>
        <w:gridCol w:w="722"/>
        <w:gridCol w:w="646"/>
        <w:gridCol w:w="8202"/>
        <w:gridCol w:w="22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15191240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370783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328721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16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10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8855795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5731390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5670166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5662469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2791853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609328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13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8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2337129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490765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ұйымдарының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398736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263688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234757</w:t>
            </w:r>
          </w:p>
        </w:tc>
      </w:tr>
      <w:tr>
        <w:trPr>
          <w:trHeight w:val="10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13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15"/>
        <w:gridCol w:w="681"/>
        <w:gridCol w:w="8490"/>
        <w:gridCol w:w="220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1"/>
        <w:gridCol w:w="535"/>
        <w:gridCol w:w="9156"/>
        <w:gridCol w:w="218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80"/>
        <w:gridCol w:w="642"/>
        <w:gridCol w:w="8915"/>
        <w:gridCol w:w="22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93"/>
        <w:gridCol w:w="573"/>
        <w:gridCol w:w="885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18916286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7011808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5060733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4410251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лицензиялық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50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8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6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белгi беретiн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қоспағанда және калибрi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миллиметрге дейінгiлерiн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әрбiр бiрлiгін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алып 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түсетiн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4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9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6508857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713"/>
        <w:gridCol w:w="855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18916286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182176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бюджетiн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10754923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277768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6115043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6065584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6065584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4347549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604479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олимпиядаларын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(жетiм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45236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3743070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3743070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18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әлеуметтiк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4602895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832978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759263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125574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125574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1959458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1169804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немесе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4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758368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724189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33"/>
        <w:gridCol w:w="553"/>
        <w:gridCol w:w="8853"/>
        <w:gridCol w:w="21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19625280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7357869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5558046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5406794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4756312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уәкiлеттiгi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7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сотқа берiлетiн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көшiрмелерiн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3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8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белгi беретiн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калибрi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миллиметрге дейінгiлерiн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әрбiр бiрлiгін тiркегенi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алып 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түсетiн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4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9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6223812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733"/>
        <w:gridCol w:w="713"/>
        <w:gridCol w:w="849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19625280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бюджетiн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18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11546383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129102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6490175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6490175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4680611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олимпиядаларын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36547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4028890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4028890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</w:p>
        </w:tc>
      </w:tr>
      <w:tr>
        <w:trPr>
          <w:trHeight w:val="18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19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3553147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778485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709592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776512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547000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186721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186721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17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208509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201214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73"/>
        <w:gridCol w:w="893"/>
        <w:gridCol w:w="733"/>
        <w:gridCol w:w="95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