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bfdf" w14:textId="e76b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11 сәуірдегі N 4-30 шешімі. Алматы облысының Әділет департаменті Қаратал ауданының Әділет басқармасында 2012 жылы 19 сәуірде N 2-12-192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2011 жылғы 20 желтоқсандағы "Қаратал ауданының 2012-2014 жылдарға арналған аудандық бюджеті туралы" N 60-264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Тізіліміне 2-12-183 нөмірімен енгізілген, 2012 жылғы 13 қаңтардағы N 2 "Қаратал" газетінде жарияланған), 2012 жылғы 17 ақпандағы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Тізіліміне 2-12-187 нөмірімен енгізілген, 2012 жылғы 2 наурыздағы N 9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"2920532" саны "2983760"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"2790956" саны "2854184"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"2952482" саны "3018005"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"-82188" саны "-91766"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пайдалануы)" "82188" саны "91766"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сәуір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 N 4-30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1"/>
        <w:gridCol w:w="610"/>
        <w:gridCol w:w="9167"/>
        <w:gridCol w:w="21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2854184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09"/>
        <w:gridCol w:w="670"/>
        <w:gridCol w:w="689"/>
        <w:gridCol w:w="7765"/>
        <w:gridCol w:w="218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84499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1547661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1492419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8"/>
        <w:gridCol w:w="691"/>
        <w:gridCol w:w="652"/>
        <w:gridCol w:w="8385"/>
        <w:gridCol w:w="21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1"/>
        <w:gridCol w:w="630"/>
        <w:gridCol w:w="9051"/>
        <w:gridCol w:w="22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27"/>
        <w:gridCol w:w="448"/>
        <w:gridCol w:w="508"/>
        <w:gridCol w:w="8863"/>
        <w:gridCol w:w="22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28"/>
        <w:gridCol w:w="489"/>
        <w:gridCol w:w="9342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31"/>
        <w:gridCol w:w="689"/>
        <w:gridCol w:w="8970"/>
        <w:gridCol w:w="22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-91766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27"/>
        <w:gridCol w:w="711"/>
        <w:gridCol w:w="691"/>
        <w:gridCol w:w="8308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 N 4-30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07"/>
        <w:gridCol w:w="605"/>
        <w:gridCol w:w="691"/>
        <w:gridCol w:w="8298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416430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201774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