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4f82" w14:textId="9ee4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2011 жылғы 20 желтоқсандағы "Қаратал ауданының 2012-2014 жылдарға арналған аудандық бюджеті туралы" N 60-264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2012 жылғы 05 қарашадағы N 13-54 шешімі. Алматы облысының Әділет департаментінде 2012 жылы 13 қарашада N 2173 тіркелді. Қолданылу мерзімінің аяқталуына байланысты шешімнің күші жойылды - Алматы облысы Қаратал аудандық мәслихатының 2013 жылғы 14 мамырдағы N 17-78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Қаратал аудандық мәслихатының 14.05.2013  N 17-78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Қаратал аудандық мәслихатының 2011 жылғы 20 желтоқсандағы "Қаратал ауданының 2012-2014 жылдарға арналған аудандық бюджеті туралы" N 60-264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27 желтоқсандағы нормативтік құқықтық актілерді мемлекеттік тіркеу Тізіліміне 2-12-183 нөмірімен енгізілген, 2012 жылғы 13 қаңтардағы N 2 "Қаратал" газетінде жарияланған), 2012 жылғы 17 ақпандағы "Қаратал аудандық мәслихатының 2011 жылғы 20 желтоқсандағы "Қаратал ауданының 2012-2014 жылдарға арналған аудандық бюджеті туралы" N 60-264 шешіміне өзгерістер енгізу туралы" N 2-9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21 ақпандағы нормативтік құқықтық актілерді мемлекеттік тіркеу Тізіліміне 2-12-187 нөмірімен енгізілген, 2012 жылғы 2 наурыздағы N 9 "Қаратал" газетінде жарияланған), 2012 жылғы 11 сәуірдегі "Қаратал аудандық мәслихатының 2011 жылғы 20 желтоқсандағы "Қаратал ауданының 2012-2014 жылдарға арналған аудандық бюджеті туралы" N 60-264 шешіміне өзгерістер енгізу туралы" N 4-30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Тізіліміне 2-12-192 нөмірімен енгізілген, 2012 жылғы 4 мамырдағы N 18 "Қаратал" газетінде жарияланған), 2012 жылғы 8 маусымдағы "Қаратал аудандық мәслихатының 2011 жылғы 20 желтоқсандағы "Қаратал ауданының 2012-2014 жылдарға арналған аудандық бюджеті туралы" N 60-264 шешіміне өзгерістер енгізу туралы" N 6-34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маусымдағы нормативтік құқықтық актілерді мемлекеттік тіркеу Тізіліміне 2-12-197 нөмірімен енгізілген, 2012 жылғы 29 маусымдағы N 26 "Қаратал" газетінде жарияланған), 2012 жылғы 6 қыркүйегіндегі "Қаратал аудандық мәслихатының 2011 жылғы 20 желтоқсандағы "Қаратал ауданының 2012-2014 жылдарға арналған аудандық бюджеті туралы" N 60-264 шешіміне өзгерістер енгізу туралы" N 10-46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  қыркүйегіндегі нормативтік құқықтық актілерді мемлекеттік тіркеу Тізіліміне 2107 нөмірімен енгізілген, 2012 жылғы 05 қазандағы N 40 "Қаратал"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"3063837" саны "3072433"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"2926261" саны "2934679"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"3098082" саны "3106496"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2012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Б. Құмаров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бастығы:                         Ертай Нұрпазылұлы Нұрпазылов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қараша 2012 жыл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05 қарашасындағы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13-54 "Қаратал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"Қаратал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33"/>
        <w:gridCol w:w="772"/>
        <w:gridCol w:w="9312"/>
        <w:gridCol w:w="179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3072433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132683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59609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15805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42266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2934679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2934679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2934679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550"/>
        <w:gridCol w:w="691"/>
        <w:gridCol w:w="652"/>
        <w:gridCol w:w="732"/>
        <w:gridCol w:w="8235"/>
        <w:gridCol w:w="1808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3106496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216795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66407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109424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1807670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85089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84022</w:t>
            </w:r>
          </w:p>
        </w:tc>
      </w:tr>
      <w:tr>
        <w:trPr>
          <w:trHeight w:val="21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1534022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1530956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1480818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</w:t>
            </w:r>
          </w:p>
        </w:tc>
      </w:tr>
      <w:tr>
        <w:trPr>
          <w:trHeight w:val="12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1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26873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181277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102850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мектептен тыс іс-шараларды өткiзу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78427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171579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149836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27055</w:t>
            </w:r>
          </w:p>
        </w:tc>
      </w:tr>
      <w:tr>
        <w:trPr>
          <w:trHeight w:val="12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12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485224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122599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68679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251726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251726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желілерін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69962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110899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94731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94731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149755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29396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72182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72182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60302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15588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72952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72952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15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90"/>
        <w:gridCol w:w="811"/>
        <w:gridCol w:w="871"/>
        <w:gridCol w:w="8432"/>
        <w:gridCol w:w="178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9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92"/>
        <w:gridCol w:w="632"/>
        <w:gridCol w:w="9476"/>
        <w:gridCol w:w="178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8"/>
        <w:gridCol w:w="628"/>
        <w:gridCol w:w="569"/>
        <w:gridCol w:w="608"/>
        <w:gridCol w:w="8320"/>
        <w:gridCol w:w="1780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92"/>
        <w:gridCol w:w="632"/>
        <w:gridCol w:w="9455"/>
        <w:gridCol w:w="181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653"/>
        <w:gridCol w:w="613"/>
        <w:gridCol w:w="9489"/>
        <w:gridCol w:w="18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-60215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60215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2"/>
        <w:gridCol w:w="811"/>
        <w:gridCol w:w="812"/>
        <w:gridCol w:w="8567"/>
        <w:gridCol w:w="186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1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1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05 қарашасындағы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13-54 "Қаратал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"Қаратал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 бюджетінің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33"/>
        <w:gridCol w:w="873"/>
        <w:gridCol w:w="693"/>
        <w:gridCol w:w="853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416210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95451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320759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68679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230883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69962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