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530" w14:textId="9ef6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17 ақпандағы N 02-11 шешімі. Алматы облысының Әділет департаменті Кербұлақ ауданының Әділет басқармасында 2012 жылғы 22 ақпанда N 2-13-150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04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 (3594), N 2 (3595), N 3 (3596)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"4475463" саны "4589615"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"4357171" саны "4471323"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"622469" саны "669960"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"1099813" саны "1166474"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"4475463" саны "4617300"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"-52335" саны "-80020"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"55821" саны "80020"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Сәуле Молданазарқызы Шуақова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51"/>
        <w:gridCol w:w="569"/>
        <w:gridCol w:w="611"/>
        <w:gridCol w:w="8976"/>
        <w:gridCol w:w="18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4589615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18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"аңшылық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бөлінген кредиттердің игерілмей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қаражатын қайтару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1166474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29"/>
        <w:gridCol w:w="789"/>
        <w:gridCol w:w="829"/>
        <w:gridCol w:w="589"/>
        <w:gridCol w:w="7852"/>
        <w:gridCol w:w="182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249837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2201645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2191609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2163676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ұлғайтуға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921526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қаражат төлемдері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166557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резерві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дамыту,,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9"/>
        <w:gridCol w:w="850"/>
        <w:gridCol w:w="712"/>
        <w:gridCol w:w="590"/>
        <w:gridCol w:w="7905"/>
        <w:gridCol w:w="18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531"/>
        <w:gridCol w:w="712"/>
        <w:gridCol w:w="8752"/>
        <w:gridCol w:w="19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571"/>
        <w:gridCol w:w="611"/>
        <w:gridCol w:w="671"/>
        <w:gridCol w:w="8263"/>
        <w:gridCol w:w="18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2"/>
        <w:gridCol w:w="552"/>
        <w:gridCol w:w="692"/>
        <w:gridCol w:w="8663"/>
        <w:gridCol w:w="18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11"/>
        <w:gridCol w:w="693"/>
        <w:gridCol w:w="753"/>
        <w:gridCol w:w="612"/>
        <w:gridCol w:w="7830"/>
        <w:gridCol w:w="185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