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a2f5d" w14:textId="31a2f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ауданы бойынша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ауданы әкімдігінің 2012 жылғы 22 ақпандағы N 31 қаулысы. Алматы облысының Әділет департаменті Кербұлақ ауданының Әділет басқармасында 2012 жылы 16 наурызда N 2-13-153 тіркелді. Қолданылу мерзімінің аяқталуына байланысты қаулының күші жойылды - Алматы облысы Кербұлақ аудандық әкімдігінің 2013 жылғы 23 шілдеде N 218 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Қолданылу мерзімінің аяқталуына байланысты қаулының күші жойылды - Алматы облысы Кербұлақ аудандық әкімдігінің 23.07.2013 </w:t>
      </w:r>
      <w:r>
        <w:rPr>
          <w:rFonts w:ascii="Times New Roman"/>
          <w:b w:val="false"/>
          <w:i w:val="false"/>
          <w:color w:val="ff0000"/>
          <w:sz w:val="28"/>
        </w:rPr>
        <w:t xml:space="preserve">N 218 </w:t>
      </w:r>
      <w:r>
        <w:rPr>
          <w:rFonts w:ascii="Times New Roman"/>
          <w:b w:val="false"/>
          <w:i w:val="false"/>
          <w:color w:val="ff0000"/>
          <w:sz w:val="28"/>
        </w:rPr>
        <w:t>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31–бабы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жылға 19 маусымдағы "Халықты жұмыспен қамту туралы" Қазақстан Республикасының 2001 жылғы 23 қаңтардағы Заңын іске асыру жөніндегі шаралар туралы" N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Кербұлақ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Қоғамдық жұмыстар ұсыныс пен сұранысқа сай айқындалып, жұмыссыздар үшін уақытша жұмыс орнын ашу жолымен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Ұйымдардың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 көздері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Кербұлақ ауданы әкімдігінің 2011 жылғы 06 сәуіріндегі "2011 жылы Кербұлақ ауданы бойынша ақылы қоғамдық жұмыстарды ұйымдастыру туралы", N 94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мемлекеттік) тіркеу Тізілімінде 2011 жылы 06 мамырында 2-13-139 нөмірімен енгізілген, 2011 жылдың 20 мамырда N 20 (3561) "Кербұлақ жұлдызы"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(әлеуметтік саланың мәселелеріне) жетекшілік ететін аудан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Н. Жантілеуов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Кербұлақ аудандық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бөлімінің бастығы            Айгул Тұрдахынқызы Диханбаева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ақпан 2012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Кербұлақ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22 ақпандағы N 31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"Кербұлақ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қоғамдық жұмыстарды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ұйымдастыру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Ұйымдардың тізбелері, қоғамдық жұмыстардың түрлері, көлемi мен</w:t>
      </w:r>
      <w:r>
        <w:br/>
      </w:r>
      <w:r>
        <w:rPr>
          <w:rFonts w:ascii="Times New Roman"/>
          <w:b/>
          <w:i w:val="false"/>
          <w:color w:val="000000"/>
        </w:rPr>
        <w:t>
нақты жағдайлары, қатысушылардың еңбегін төленетін ақының</w:t>
      </w:r>
      <w:r>
        <w:br/>
      </w:r>
      <w:r>
        <w:rPr>
          <w:rFonts w:ascii="Times New Roman"/>
          <w:b/>
          <w:i w:val="false"/>
          <w:color w:val="000000"/>
        </w:rPr>
        <w:t>
мөлшері және оларды қаржыландыру көздерi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2624"/>
        <w:gridCol w:w="3245"/>
        <w:gridCol w:w="3952"/>
        <w:gridCol w:w="2219"/>
        <w:gridCol w:w="1620"/>
      </w:tblGrid>
      <w:tr>
        <w:trPr>
          <w:trHeight w:val="12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тізбелері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мен 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көздері</w:t>
            </w:r>
          </w:p>
        </w:tc>
      </w:tr>
      <w:tr>
        <w:trPr>
          <w:trHeight w:val="53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Сарыөзек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Сарыбастау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Шанханай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Қарашоқы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Алтынемел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(ағаштар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жиегіндегі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әктеу,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келтіру,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кесу, көшеттер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күтуге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(көпшіліктің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ой-пікірлерін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көмектесу); 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 соғысына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жесірлеріне,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көмектесу; Даңқ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қатысқандарға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 (аула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 әктеу,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жинастыру)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 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күндік 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режимімен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 сағат);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 төленуі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тағы да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 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–шартта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сұрақтары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берушілермен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типтік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келісім-шарт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жасайды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емес;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"Кербұлақ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Көктемгі–күзгі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рәсімдеу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курьерлік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 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күндік 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режимімен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 сағат);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 төленуі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тағы да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 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–шартта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сұрақтары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берушілермен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типтік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келісім-шарт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жасайды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емес;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рәсімдеу,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реттеу, тігу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нөмірлеу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 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күндік 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режимімен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 сағат);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 төленуі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тағы да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 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–шартта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сұрақтары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берушілермен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типтік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келісім-шарт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жасайды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емес;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халықты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бөлімшесі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(мекен-жайын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анықтауға)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аралау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 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күндік 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режимімен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 сағат);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 төленуі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тағы да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 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–шартта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сұрақтары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берушілермен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типтік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келісім-шарт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жасайды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емес;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ақсақалдар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жесірлеріне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рәсімдеуге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 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күндік 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режимімен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 сағат);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 төленуі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тағы да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 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–шартта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сұрақтары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берушілермен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типтік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келісім-шарт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жасайды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емес;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рәсімдеу,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реттеу, тігу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нөмірлеу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 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күндік 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режимімен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 сағат);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 төленуі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тағы да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 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–шартта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сұрақтары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берушілермен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типтік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келісім-шарт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жасайды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емес;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рәсімдеу,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реттеу, тігу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нөмірлеу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 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күндік 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режимімен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 сағат);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 төленуі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тағы да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 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–шартта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сұрақтары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берушілермен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типтік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келісім-шарт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жасайды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емес;;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рәсімдеу,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реттеу, тігу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нөмірлеу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 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күндік 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режимімен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 сағат);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 төленуі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тағы да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 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–шартта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сұрақтары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берушілермен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типтік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келісім-шарт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жасайды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емес;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рәсімдеу,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реттеу, тігу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нөмірлеу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 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күндік 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режимімен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 сағат);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 төленуі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тағы да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 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–шартта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сұрақтары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берушілермен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типтік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келісім-шарт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жасайды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емес;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прокуратурасы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рәсімдеу,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реттеу, тігу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нөмірлеу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 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күндік 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режимімен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 сағат);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 төленуі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тағы да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 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–шартта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сұрақтары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берушілермен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типтік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келісім-шарт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жасайды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емес;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рәсімдеу,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реттеу, тігу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нөмірлеу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 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күндік 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режимімен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 сағат);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 төленуі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тағы да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 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–шартта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сұрақтары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берушілермен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типтік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келісім-шарт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жасайды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емес;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"Кербұлақ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алуға, мұрағат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рәсімдеу,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реттеу, тігу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 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күндік 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режимімен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 сағат);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 төленуі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тағы да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 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–шартта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сұрақтары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берушілермен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типтік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келісім-шарт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жасайды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емес;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"Алтынемел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мемориялды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музейі"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Музей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 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күндік 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режимімен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 сағат);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 төленуі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тағы да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 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–шартта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сұрақтары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берушілермен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типтік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келісім-шарт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жасайды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емес;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"Қамқор"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бірлестігі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Мүмкіндігі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рәсімдеуге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 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күндік 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режимімен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 сағат);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 төленуі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тағы да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 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–шартта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сұрақтары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берушілермен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типтік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келісім-шарт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жасайды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емес;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бірлестігі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Мүмкіндігі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рәсімдеуге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 кесте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күндік 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режимімен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 сағат);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 төленуі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тағы да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 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–шартта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сұрақтары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берушілермен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типтік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келісім-шарт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жасайды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емес;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