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5ec6" w14:textId="1d25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2012 жылғы 13 сәуірдегі N 05-30 шешімі. Алматы облысының Әділет департаменті Кербұлақ ауданының Әділет басқармасында 2012 жылғы 19 сәуірде N 2-13-155 тіркелді. Қолданылу мерзімінің аяқталуына байланысты шешімнің күші жойылды - Алматы облысы Кербұлақ аудандық мәслихатының 2013 жылғы 26 сәуірдегі N 15-98 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Кербұлақ аудандық мәслихатының 26.04.2013 N 15-98 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04 желтоқсандағы Бюджет Кодексінің 106–бабы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2011 жылғы 20 желтоқсанындағы "Кербұлақ ауданының 2012-2014 жылдарға арналған аудандық бюджеті туралы" N 48-357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26 желтоқсанында нормативтік құқықтық актілерді мемлекеттік тіркеу Тізілімінде N 2-13-146 енгізілген, 2012 жылдың 6, 13, 20 қаңтарындағы аудандық "Кербұлақ жұлдызы" газетінің N 1 (3594), N 2 (3595), N 3 (3596) жарияланған), 2012 жылғы 17 ақпандағы "Кербұлақ аудандық мәслихатының 2011 жылғы 20 желтоқсанындағы "Кербұлақ ауданының 2012-2014 жылдарға арналған аудандық бюджеті туралы" N 48-357 шешіміне өзгерістер енгізу туралы" N 02-11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жылдың 22 ақпанда нормативтік құқықтық актілерді мемлекеттік тіркеу Тізілімінде N 2-13-150 енгізілген, 2012 жылдың 2, 9 наурызында аудандық "Кербұлақ жұлдызы" газетінің N 9 (3602), N 10 (3603),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"4589615" саны "4704148"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"4471323" саны "4585846"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"669960" саны "700675"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"1166474" саны "1250282"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"4617300" саны "4731823"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"-80020" саны "-86072"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"80020" саны "86072"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Серік Қыдыралыұлы Абықанов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туралы, 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05-30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413"/>
        <w:gridCol w:w="471"/>
        <w:gridCol w:w="512"/>
        <w:gridCol w:w="9088"/>
        <w:gridCol w:w="20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4704148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40677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18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ресімдегені үшін 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қарудың "аңшылық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және калибрі 4,5 миллиметрге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дейінгілерін қоса алғанда) әрбір бірлігін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кредиттердің игерілмей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 қайтару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4585846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4585846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700675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1250282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691"/>
        <w:gridCol w:w="692"/>
        <w:gridCol w:w="548"/>
        <w:gridCol w:w="8241"/>
        <w:gridCol w:w="2064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4731823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61266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- атқару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3440365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237789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2248995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2238959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2197240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 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953581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92583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жүргізуге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резерві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ретінде,,Өңірлерді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88"/>
        <w:gridCol w:w="671"/>
        <w:gridCol w:w="652"/>
        <w:gridCol w:w="626"/>
        <w:gridCol w:w="7936"/>
        <w:gridCol w:w="205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1"/>
        <w:gridCol w:w="531"/>
        <w:gridCol w:w="712"/>
        <w:gridCol w:w="8593"/>
        <w:gridCol w:w="206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30"/>
        <w:gridCol w:w="569"/>
        <w:gridCol w:w="609"/>
        <w:gridCol w:w="669"/>
        <w:gridCol w:w="8135"/>
        <w:gridCol w:w="202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71"/>
        <w:gridCol w:w="551"/>
        <w:gridCol w:w="692"/>
        <w:gridCol w:w="8529"/>
        <w:gridCol w:w="20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32"/>
        <w:gridCol w:w="713"/>
        <w:gridCol w:w="733"/>
        <w:gridCol w:w="8519"/>
        <w:gridCol w:w="19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