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458b" w14:textId="9ad4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2011 жылғы 20 желтоқсанындағы "Кербұлақ ауданының 2012-2014 жылдарға арналған аудандық бюджеті туралы" N 48-357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2012 жылғы 08 маусымдағы N 06-43 шешімі. Алматы облысының Әділет департаменті Кербұлақ ауданының Әділет басқармасында 2012 жылғы 20 маусымда N 2-13-158 тіркелді. Қолданылу мерзімінің аяқталуына байланысты шешімнің күші жойылды - Алматы облысы Кербұлақ аудандық мәслихатының 2013 жылғы 26 сәуірдегі N 15-98 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Кербұлақ аудандық мәслихатының 26.04.2013 N 15-98 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04 желтоқсандағы Бюджет Кодексінің 106–бабының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Кербұлақ аудандық мәслихатының 2011 жылғы 20 желтоқсанындағы "Кербұлақ ауданының 2012-2014 жылдарға арналған аудандық бюджеті туралы" N 48-357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жылдың 26 желтоқсанында нормативтік құқықтық актілерді мемлекеттік тіркеу Тізілімінде N 2-13-146 енгізілген, 2012 жылдың 6, 13, 20 қаңтарындағы аудандық "Кербұлақ жұлдызы" газетінің N 1 (3594), N 2 (3595), N 3 (3596) жарияланған), 2012 жылғы 17 ақпандағы "Кербұлақ аудандық мәслихатының 2011 жылғы 20 желтоқсанындағы "Кербұлақ ауданының 2012-2014 жылдарға арналған аудандық бюджеті туралы" N 48-357 шешіміне өзгерістер енгізу туралы" N 02-11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22 ақпанда нормативтік құқықтық актілерді мемлекеттік тіркеу Тізілімінде N 2-13-150 енгізілген, 2012 жылдың 2, 9 наурызында аудандық "Кербұлақ жұлдызы" газетінің N 9 (3602), N 10 (3603), жарияланған), 2012 жылғы 13 сәуірдегі "Кербұлақ аудандық мәслихатының 2011 жылғы 20 желтоқсанындағы "Кербұлақ ауданының 2012-2014 жылдарға арналған аудандық бюджеті туралы" N 48-357 шешіміне өзгерістер енгізу туралы" N 05-30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19 сәуір нормативтік құқықтық актілерді мемлекеттік тіркеу Тізілімінде N 2-13-155 енгізілген, 2012 жылдың 27 сәуірдегі, 4 мамырдағы аудандық "Кербұлақ жұлдызы" газетінің N 17 (3610), N 18 (3611),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"4704148" саны "4677644"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"4585846" саны "4559342"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"700675" саны "759671"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"1250282" саны "1164782"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"4731823" саны "4705320"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мәслихатының "Аудан экономикасы мен бюджеті, салық, кіші, және орта кәсіпкерлікті қолдау, коммуналдық шаруашылық, көріктендіру және халыққа қызмет көрсету"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С.Қ. Абықанов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Е.Ә. Сұраншынов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экономика,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және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Шалқыбай Молдахметұлы Төлегенов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маусым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48-357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2012 жылғы 08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06-43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"Кербұлақ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N 48-357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Кербұлақ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33"/>
        <w:gridCol w:w="393"/>
        <w:gridCol w:w="508"/>
        <w:gridCol w:w="9453"/>
        <w:gridCol w:w="18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4677644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108708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96644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40417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</w:t>
            </w:r>
          </w:p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42844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39594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5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дизель отыны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өкілеттіктерді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 - ақ оларды қайта тіркегені үшiн алым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кеменің немесе жасалып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кеменің ипотекасы үшін алынатын алым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18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 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 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(төрелік) 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 парағын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 көшірмелерін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беру туралы шағымдардан алынады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9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туралы 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 толықтыруға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7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 Қазақстан Республикасы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тоқтату туралы құжаттарды ресімдегені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4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 азаматтық, 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қарудың "аңшылық суық қаруды, белгі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ұңғысыз 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 аэрозольді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құрылғыларды, үрлемелі қуаты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Дж-дан 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миллиметрге дейінгілерін қоса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алғанда) әрбір бірлігін тіркегені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алып жүруге тасымалдауға,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 әкелуге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әкетуге рұқсат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жалдаудан түсетін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10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7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мекемелерден алынатын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4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 мамандарына тұрғын үй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кредиттердің игерілмей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 қайтару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4559342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4559342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4559342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759671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1164782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33"/>
        <w:gridCol w:w="712"/>
        <w:gridCol w:w="653"/>
        <w:gridCol w:w="532"/>
        <w:gridCol w:w="8487"/>
        <w:gridCol w:w="1851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4705320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274536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247965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17748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65416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60066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164801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138801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меншіктік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дауларды реттеу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50831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- атқару қызметі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3394517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213789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213789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213357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 ұлғайту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2297397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2287361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2245642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 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ұлғайтуға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39842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883331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814476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814476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68855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ақшалай қаражат төлемдері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166857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166857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25892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35353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451136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38047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қою, соның ішінде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мүлікті иеліктен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щеңберінде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346370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346370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буру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234170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66719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66719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57809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37427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сенімлілігін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38588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17622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 қамтамасыз ету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жүргізуге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және ветеринария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резерві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9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ретінде, Өңірлерді дамыту,,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09"/>
        <w:gridCol w:w="850"/>
        <w:gridCol w:w="712"/>
        <w:gridCol w:w="590"/>
        <w:gridCol w:w="7905"/>
        <w:gridCol w:w="1824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11"/>
        <w:gridCol w:w="531"/>
        <w:gridCol w:w="712"/>
        <w:gridCol w:w="8752"/>
        <w:gridCol w:w="190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31"/>
        <w:gridCol w:w="571"/>
        <w:gridCol w:w="611"/>
        <w:gridCol w:w="671"/>
        <w:gridCol w:w="8263"/>
        <w:gridCol w:w="188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772"/>
        <w:gridCol w:w="552"/>
        <w:gridCol w:w="692"/>
        <w:gridCol w:w="8663"/>
        <w:gridCol w:w="187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-86072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611"/>
        <w:gridCol w:w="693"/>
        <w:gridCol w:w="753"/>
        <w:gridCol w:w="612"/>
        <w:gridCol w:w="7830"/>
        <w:gridCol w:w="1850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52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