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46c0" w14:textId="de94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2011 жылғы 20 желтоқсандағы "Көксу ауданының 2012-2014 жылдарға арналған аудандық бюджеті туралы" N 66-2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17 ақпандағы N 2-1 шешімі. Алматы облысының Әділет департаменті Көксу ауданының Әділет басқармасында 2012 жылы 22 ақпанда N 2-14-123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04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(2011 жылғы 23 желтоқсандағы нормативтік құқықтық актілерді мемлекеттік тіркеу Тізілімінде 2-14-119 нөмірімен енгізілген, 2012 жылдың 6 қаңтарындағы N 1 (110)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"3485456" саны "3816769"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"3385984" саны "3717297"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"594128" саны "913566"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"930720" саны "942595"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"3485456" саны "3847365"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"-47626" саны "-78222"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"47626" саны "78222"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Сәрсеқұлов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Ә.Б. Әмірсейітова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17 ақпан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2"/>
        <w:gridCol w:w="631"/>
        <w:gridCol w:w="9677"/>
        <w:gridCol w:w="178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3816769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3717297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3717297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1"/>
        <w:gridCol w:w="671"/>
        <w:gridCol w:w="750"/>
        <w:gridCol w:w="8972"/>
        <w:gridCol w:w="178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3847365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2169449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1545380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845576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640022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3"/>
        <w:gridCol w:w="632"/>
        <w:gridCol w:w="9692"/>
        <w:gridCol w:w="177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53"/>
        <w:gridCol w:w="632"/>
        <w:gridCol w:w="9592"/>
        <w:gridCol w:w="1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-78222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93"/>
        <w:gridCol w:w="673"/>
        <w:gridCol w:w="8953"/>
        <w:gridCol w:w="18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