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30566" w14:textId="90305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Жастар практикасын ұйымдастыратын жұмыс берушілердің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ауданы әкімдігінің 2012 жылғы 13 ақпандағы N 56 қаулысы. Алматы облысының Әділет департаменті Көксу ауданының Әділет басқармасында 2012 жылы 28 ақпанда N 2-14-125 тіркелді. Күші жойылды - Жетісу облысы Көксу ауданы әкімдігінің 2024 жылғы 3 сәуірдегі № 128 қаулысымен</w:t>
      </w:r>
    </w:p>
    <w:p>
      <w:pPr>
        <w:spacing w:after="0"/>
        <w:ind w:left="0"/>
        <w:jc w:val="both"/>
      </w:pPr>
      <w:r>
        <w:rPr>
          <w:rFonts w:ascii="Times New Roman"/>
          <w:b w:val="false"/>
          <w:i w:val="false"/>
          <w:color w:val="ff0000"/>
          <w:sz w:val="28"/>
        </w:rPr>
        <w:t xml:space="preserve">
      Ескерту. Күші жойылды - Жетісу облысы Көксу ауданы әкімдігінің 03.04.2024 </w:t>
      </w:r>
      <w:r>
        <w:rPr>
          <w:rFonts w:ascii="Times New Roman"/>
          <w:b w:val="false"/>
          <w:i w:val="false"/>
          <w:color w:val="ff0000"/>
          <w:sz w:val="28"/>
        </w:rPr>
        <w:t>№ 128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13)-тармақшасына</w:t>
      </w:r>
      <w:r>
        <w:rPr>
          <w:rFonts w:ascii="Times New Roman"/>
          <w:b w:val="false"/>
          <w:i w:val="false"/>
          <w:color w:val="000000"/>
          <w:sz w:val="28"/>
        </w:rPr>
        <w:t xml:space="preserve">, Қазақстан Республикасының 2011 жылғы 31 наурыздағы "Халықты жұмыспен қамту туралы" Заңының 7-бабы </w:t>
      </w:r>
      <w:r>
        <w:rPr>
          <w:rFonts w:ascii="Times New Roman"/>
          <w:b w:val="false"/>
          <w:i w:val="false"/>
          <w:color w:val="000000"/>
          <w:sz w:val="28"/>
        </w:rPr>
        <w:t>5-7) тармақшасына</w:t>
      </w:r>
      <w:r>
        <w:rPr>
          <w:rFonts w:ascii="Times New Roman"/>
          <w:b w:val="false"/>
          <w:i w:val="false"/>
          <w:color w:val="000000"/>
          <w:sz w:val="28"/>
        </w:rPr>
        <w:t xml:space="preserve"> және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 836 </w:t>
      </w:r>
      <w:r>
        <w:rPr>
          <w:rFonts w:ascii="Times New Roman"/>
          <w:b w:val="false"/>
          <w:i w:val="false"/>
          <w:color w:val="000000"/>
          <w:sz w:val="28"/>
        </w:rPr>
        <w:t>қаулысына</w:t>
      </w:r>
      <w:r>
        <w:rPr>
          <w:rFonts w:ascii="Times New Roman"/>
          <w:b w:val="false"/>
          <w:i w:val="false"/>
          <w:color w:val="000000"/>
          <w:sz w:val="28"/>
        </w:rPr>
        <w:t xml:space="preserve"> сәйкес, Көксу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Жастар практикасын техникалық және кәсіптік, орта білімнен кейінгі, жоғары білім берудің кәсіптік білім беру бағдарламаларын іске асыратын білім беру ұйымдарының жиырма тоғыз жастан аспаған түлектері арасынан тіркелген жұмыссыздар үшін уақытша жұмыс орнын ұсыну немесе ашу арқылы ұйымдастырылсын.</w:t>
      </w:r>
    </w:p>
    <w:bookmarkEnd w:id="1"/>
    <w:bookmarkStart w:name="z3" w:id="2"/>
    <w:p>
      <w:pPr>
        <w:spacing w:after="0"/>
        <w:ind w:left="0"/>
        <w:jc w:val="both"/>
      </w:pPr>
      <w:r>
        <w:rPr>
          <w:rFonts w:ascii="Times New Roman"/>
          <w:b w:val="false"/>
          <w:i w:val="false"/>
          <w:color w:val="000000"/>
          <w:sz w:val="28"/>
        </w:rPr>
        <w:t xml:space="preserve">
      2. Еңбек нарығындағы қажеттілікке сәйкес жастар практикасынан өту үшін жұмыс орындарын ұйымдастыратын жұмыс берушілердің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Әлия Секерғалиқызы Садықоваға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М.Өсербаев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әкімдігінің</w:t>
            </w:r>
            <w:r>
              <w:br/>
            </w:r>
            <w:r>
              <w:rPr>
                <w:rFonts w:ascii="Times New Roman"/>
                <w:b w:val="false"/>
                <w:i w:val="false"/>
                <w:color w:val="000000"/>
                <w:sz w:val="20"/>
              </w:rPr>
              <w:t>2012 жылғы 13 ақпандағы</w:t>
            </w:r>
            <w:r>
              <w:br/>
            </w:r>
            <w:r>
              <w:rPr>
                <w:rFonts w:ascii="Times New Roman"/>
                <w:b w:val="false"/>
                <w:i w:val="false"/>
                <w:color w:val="000000"/>
                <w:sz w:val="20"/>
              </w:rPr>
              <w:t>"Жастар практикасын ұйымдастыратын</w:t>
            </w:r>
            <w:r>
              <w:br/>
            </w:r>
            <w:r>
              <w:rPr>
                <w:rFonts w:ascii="Times New Roman"/>
                <w:b w:val="false"/>
                <w:i w:val="false"/>
                <w:color w:val="000000"/>
                <w:sz w:val="20"/>
              </w:rPr>
              <w:t>жұмыс берушілердің тізбесін</w:t>
            </w:r>
            <w:r>
              <w:br/>
            </w:r>
            <w:r>
              <w:rPr>
                <w:rFonts w:ascii="Times New Roman"/>
                <w:b w:val="false"/>
                <w:i w:val="false"/>
                <w:color w:val="000000"/>
                <w:sz w:val="20"/>
              </w:rPr>
              <w:t>бекіту туралы" № 56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Жастар практикасын ұйымдастыратын жұмыс берушілердің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w:t>
            </w:r>
          </w:p>
          <w:p>
            <w:pPr>
              <w:spacing w:after="20"/>
              <w:ind w:left="20"/>
              <w:jc w:val="both"/>
            </w:pPr>
            <w:r>
              <w:rPr>
                <w:rFonts w:ascii="Times New Roman"/>
                <w:b w:val="false"/>
                <w:i w:val="false"/>
                <w:color w:val="000000"/>
                <w:sz w:val="20"/>
              </w:rPr>
              <w:t>
(мамандығы)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орындары-</w:t>
            </w:r>
          </w:p>
          <w:p>
            <w:pPr>
              <w:spacing w:after="20"/>
              <w:ind w:left="20"/>
              <w:jc w:val="both"/>
            </w:pPr>
            <w:r>
              <w:rPr>
                <w:rFonts w:ascii="Times New Roman"/>
                <w:b w:val="false"/>
                <w:i w:val="false"/>
                <w:color w:val="000000"/>
                <w:sz w:val="20"/>
              </w:rPr>
              <w:t>
ның</w:t>
            </w:r>
          </w:p>
          <w:p>
            <w:pPr>
              <w:spacing w:after="20"/>
              <w:ind w:left="20"/>
              <w:jc w:val="both"/>
            </w:pPr>
            <w:r>
              <w:rPr>
                <w:rFonts w:ascii="Times New Roman"/>
                <w:b w:val="false"/>
                <w:i w:val="false"/>
                <w:color w:val="000000"/>
                <w:sz w:val="20"/>
              </w:rPr>
              <w:t>
жоспарлы</w:t>
            </w:r>
          </w:p>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w:t>
            </w:r>
          </w:p>
          <w:p>
            <w:pPr>
              <w:spacing w:after="20"/>
              <w:ind w:left="20"/>
              <w:jc w:val="both"/>
            </w:pPr>
            <w:r>
              <w:rPr>
                <w:rFonts w:ascii="Times New Roman"/>
                <w:b w:val="false"/>
                <w:i w:val="false"/>
                <w:color w:val="000000"/>
                <w:sz w:val="20"/>
              </w:rPr>
              <w:t>
практика-</w:t>
            </w:r>
          </w:p>
          <w:p>
            <w:pPr>
              <w:spacing w:after="20"/>
              <w:ind w:left="20"/>
              <w:jc w:val="both"/>
            </w:pPr>
            <w:r>
              <w:rPr>
                <w:rFonts w:ascii="Times New Roman"/>
                <w:b w:val="false"/>
                <w:i w:val="false"/>
                <w:color w:val="000000"/>
                <w:sz w:val="20"/>
              </w:rPr>
              <w:t>
сының</w:t>
            </w:r>
          </w:p>
          <w:p>
            <w:pPr>
              <w:spacing w:after="20"/>
              <w:ind w:left="20"/>
              <w:jc w:val="both"/>
            </w:pPr>
            <w:r>
              <w:rPr>
                <w:rFonts w:ascii="Times New Roman"/>
                <w:b w:val="false"/>
                <w:i w:val="false"/>
                <w:color w:val="000000"/>
                <w:sz w:val="20"/>
              </w:rPr>
              <w:t>
жоспарлы</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жалақы</w:t>
            </w:r>
          </w:p>
          <w:p>
            <w:pPr>
              <w:spacing w:after="20"/>
              <w:ind w:left="20"/>
              <w:jc w:val="both"/>
            </w:pPr>
            <w:r>
              <w:rPr>
                <w:rFonts w:ascii="Times New Roman"/>
                <w:b w:val="false"/>
                <w:i w:val="false"/>
                <w:color w:val="000000"/>
                <w:sz w:val="20"/>
              </w:rPr>
              <w:t>
мөлшері,</w:t>
            </w:r>
          </w:p>
          <w:p>
            <w:pPr>
              <w:spacing w:after="20"/>
              <w:ind w:left="20"/>
              <w:jc w:val="both"/>
            </w:pPr>
            <w:r>
              <w:rPr>
                <w:rFonts w:ascii="Times New Roman"/>
                <w:b w:val="false"/>
                <w:i w:val="false"/>
                <w:color w:val="000000"/>
                <w:sz w:val="20"/>
              </w:rPr>
              <w:t>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w:t>
            </w:r>
          </w:p>
          <w:p>
            <w:pPr>
              <w:spacing w:after="20"/>
              <w:ind w:left="20"/>
              <w:jc w:val="both"/>
            </w:pPr>
            <w:r>
              <w:rPr>
                <w:rFonts w:ascii="Times New Roman"/>
                <w:b w:val="false"/>
                <w:i w:val="false"/>
                <w:color w:val="000000"/>
                <w:sz w:val="20"/>
              </w:rPr>
              <w:t>
шектеулі</w:t>
            </w:r>
          </w:p>
          <w:p>
            <w:pPr>
              <w:spacing w:after="20"/>
              <w:ind w:left="20"/>
              <w:jc w:val="both"/>
            </w:pPr>
            <w:r>
              <w:rPr>
                <w:rFonts w:ascii="Times New Roman"/>
                <w:b w:val="false"/>
                <w:i w:val="false"/>
                <w:color w:val="000000"/>
                <w:sz w:val="20"/>
              </w:rPr>
              <w:t>
серіктестігі</w:t>
            </w:r>
          </w:p>
          <w:p>
            <w:pPr>
              <w:spacing w:after="20"/>
              <w:ind w:left="20"/>
              <w:jc w:val="both"/>
            </w:pPr>
            <w:r>
              <w:rPr>
                <w:rFonts w:ascii="Times New Roman"/>
                <w:b w:val="false"/>
                <w:i w:val="false"/>
                <w:color w:val="000000"/>
                <w:sz w:val="20"/>
              </w:rPr>
              <w:t>
"Шаңырақ"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p>
            <w:pPr>
              <w:spacing w:after="20"/>
              <w:ind w:left="20"/>
              <w:jc w:val="both"/>
            </w:pPr>
            <w:r>
              <w:rPr>
                <w:rFonts w:ascii="Times New Roman"/>
                <w:b w:val="false"/>
                <w:i w:val="false"/>
                <w:color w:val="000000"/>
                <w:sz w:val="20"/>
              </w:rPr>
              <w:t>
сельского</w:t>
            </w:r>
          </w:p>
          <w:p>
            <w:pPr>
              <w:spacing w:after="20"/>
              <w:ind w:left="20"/>
              <w:jc w:val="both"/>
            </w:pPr>
            <w:r>
              <w:rPr>
                <w:rFonts w:ascii="Times New Roman"/>
                <w:b w:val="false"/>
                <w:i w:val="false"/>
                <w:color w:val="000000"/>
                <w:sz w:val="20"/>
              </w:rPr>
              <w:t>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ауданының</w:t>
            </w:r>
          </w:p>
          <w:p>
            <w:pPr>
              <w:spacing w:after="20"/>
              <w:ind w:left="20"/>
              <w:jc w:val="both"/>
            </w:pPr>
            <w:r>
              <w:rPr>
                <w:rFonts w:ascii="Times New Roman"/>
                <w:b w:val="false"/>
                <w:i w:val="false"/>
                <w:color w:val="000000"/>
                <w:sz w:val="20"/>
              </w:rPr>
              <w:t>
экономика,</w:t>
            </w:r>
          </w:p>
          <w:p>
            <w:pPr>
              <w:spacing w:after="20"/>
              <w:ind w:left="20"/>
              <w:jc w:val="both"/>
            </w:pPr>
            <w:r>
              <w:rPr>
                <w:rFonts w:ascii="Times New Roman"/>
                <w:b w:val="false"/>
                <w:i w:val="false"/>
                <w:color w:val="000000"/>
                <w:sz w:val="20"/>
              </w:rPr>
              <w:t>
бюджеттік</w:t>
            </w:r>
          </w:p>
          <w:p>
            <w:pPr>
              <w:spacing w:after="20"/>
              <w:ind w:left="20"/>
              <w:jc w:val="both"/>
            </w:pPr>
            <w:r>
              <w:rPr>
                <w:rFonts w:ascii="Times New Roman"/>
                <w:b w:val="false"/>
                <w:i w:val="false"/>
                <w:color w:val="000000"/>
                <w:sz w:val="20"/>
              </w:rPr>
              <w:t>
жоспарлау бөлімі"</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ауданының</w:t>
            </w:r>
          </w:p>
          <w:p>
            <w:pPr>
              <w:spacing w:after="20"/>
              <w:ind w:left="20"/>
              <w:jc w:val="both"/>
            </w:pPr>
            <w:r>
              <w:rPr>
                <w:rFonts w:ascii="Times New Roman"/>
                <w:b w:val="false"/>
                <w:i w:val="false"/>
                <w:color w:val="000000"/>
                <w:sz w:val="20"/>
              </w:rPr>
              <w:t>
кәсіпкерлік</w:t>
            </w:r>
          </w:p>
          <w:p>
            <w:pPr>
              <w:spacing w:after="20"/>
              <w:ind w:left="20"/>
              <w:jc w:val="both"/>
            </w:pPr>
            <w:r>
              <w:rPr>
                <w:rFonts w:ascii="Times New Roman"/>
                <w:b w:val="false"/>
                <w:i w:val="false"/>
                <w:color w:val="000000"/>
                <w:sz w:val="20"/>
              </w:rPr>
              <w:t>
бөлімі"</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 аудандық</w:t>
            </w:r>
          </w:p>
          <w:p>
            <w:pPr>
              <w:spacing w:after="20"/>
              <w:ind w:left="20"/>
              <w:jc w:val="both"/>
            </w:pPr>
            <w:r>
              <w:rPr>
                <w:rFonts w:ascii="Times New Roman"/>
                <w:b w:val="false"/>
                <w:i w:val="false"/>
                <w:color w:val="000000"/>
                <w:sz w:val="20"/>
              </w:rPr>
              <w:t>
соты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ауданының</w:t>
            </w:r>
          </w:p>
          <w:p>
            <w:pPr>
              <w:spacing w:after="20"/>
              <w:ind w:left="20"/>
              <w:jc w:val="both"/>
            </w:pPr>
            <w:r>
              <w:rPr>
                <w:rFonts w:ascii="Times New Roman"/>
                <w:b w:val="false"/>
                <w:i w:val="false"/>
                <w:color w:val="000000"/>
                <w:sz w:val="20"/>
              </w:rPr>
              <w:t>
қаржы бөлімі"</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p>
            <w:pPr>
              <w:spacing w:after="20"/>
              <w:ind w:left="20"/>
              <w:jc w:val="both"/>
            </w:pPr>
            <w:r>
              <w:rPr>
                <w:rFonts w:ascii="Times New Roman"/>
                <w:b w:val="false"/>
                <w:i w:val="false"/>
                <w:color w:val="000000"/>
                <w:sz w:val="20"/>
              </w:rPr>
              <w:t>
қаржыгер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ауданының</w:t>
            </w:r>
          </w:p>
          <w:p>
            <w:pPr>
              <w:spacing w:after="20"/>
              <w:ind w:left="20"/>
              <w:jc w:val="both"/>
            </w:pPr>
            <w:r>
              <w:rPr>
                <w:rFonts w:ascii="Times New Roman"/>
                <w:b w:val="false"/>
                <w:i w:val="false"/>
                <w:color w:val="000000"/>
                <w:sz w:val="20"/>
              </w:rPr>
              <w:t>
білім, дене</w:t>
            </w:r>
          </w:p>
          <w:p>
            <w:pPr>
              <w:spacing w:after="20"/>
              <w:ind w:left="20"/>
              <w:jc w:val="both"/>
            </w:pPr>
            <w:r>
              <w:rPr>
                <w:rFonts w:ascii="Times New Roman"/>
                <w:b w:val="false"/>
                <w:i w:val="false"/>
                <w:color w:val="000000"/>
                <w:sz w:val="20"/>
              </w:rPr>
              <w:t>
шынықтыру және</w:t>
            </w:r>
          </w:p>
          <w:p>
            <w:pPr>
              <w:spacing w:after="20"/>
              <w:ind w:left="20"/>
              <w:jc w:val="both"/>
            </w:pPr>
            <w:r>
              <w:rPr>
                <w:rFonts w:ascii="Times New Roman"/>
                <w:b w:val="false"/>
                <w:i w:val="false"/>
                <w:color w:val="000000"/>
                <w:sz w:val="20"/>
              </w:rPr>
              <w:t>
спорт бөлімі"</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ауданының</w:t>
            </w:r>
          </w:p>
          <w:p>
            <w:pPr>
              <w:spacing w:after="20"/>
              <w:ind w:left="20"/>
              <w:jc w:val="both"/>
            </w:pPr>
            <w:r>
              <w:rPr>
                <w:rFonts w:ascii="Times New Roman"/>
                <w:b w:val="false"/>
                <w:i w:val="false"/>
                <w:color w:val="000000"/>
                <w:sz w:val="20"/>
              </w:rPr>
              <w:t>
тұрғын үй</w:t>
            </w:r>
          </w:p>
          <w:p>
            <w:pPr>
              <w:spacing w:after="20"/>
              <w:ind w:left="20"/>
              <w:jc w:val="both"/>
            </w:pPr>
            <w:r>
              <w:rPr>
                <w:rFonts w:ascii="Times New Roman"/>
                <w:b w:val="false"/>
                <w:i w:val="false"/>
                <w:color w:val="000000"/>
                <w:sz w:val="20"/>
              </w:rPr>
              <w:t>
инспекциясы"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ауданының</w:t>
            </w:r>
          </w:p>
          <w:p>
            <w:pPr>
              <w:spacing w:after="20"/>
              <w:ind w:left="20"/>
              <w:jc w:val="both"/>
            </w:pPr>
            <w:r>
              <w:rPr>
                <w:rFonts w:ascii="Times New Roman"/>
                <w:b w:val="false"/>
                <w:i w:val="false"/>
                <w:color w:val="000000"/>
                <w:sz w:val="20"/>
              </w:rPr>
              <w:t>
жер қатынастары</w:t>
            </w:r>
          </w:p>
          <w:p>
            <w:pPr>
              <w:spacing w:after="20"/>
              <w:ind w:left="20"/>
              <w:jc w:val="both"/>
            </w:pPr>
            <w:r>
              <w:rPr>
                <w:rFonts w:ascii="Times New Roman"/>
                <w:b w:val="false"/>
                <w:i w:val="false"/>
                <w:color w:val="000000"/>
                <w:sz w:val="20"/>
              </w:rPr>
              <w:t>
бөлімі"</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w:t>
            </w:r>
          </w:p>
          <w:p>
            <w:pPr>
              <w:spacing w:after="20"/>
              <w:ind w:left="20"/>
              <w:jc w:val="both"/>
            </w:pPr>
            <w:r>
              <w:rPr>
                <w:rFonts w:ascii="Times New Roman"/>
                <w:b w:val="false"/>
                <w:i w:val="false"/>
                <w:color w:val="000000"/>
                <w:sz w:val="20"/>
              </w:rPr>
              <w:t>
әділет</w:t>
            </w:r>
          </w:p>
          <w:p>
            <w:pPr>
              <w:spacing w:after="20"/>
              <w:ind w:left="20"/>
              <w:jc w:val="both"/>
            </w:pPr>
            <w:r>
              <w:rPr>
                <w:rFonts w:ascii="Times New Roman"/>
                <w:b w:val="false"/>
                <w:i w:val="false"/>
                <w:color w:val="000000"/>
                <w:sz w:val="20"/>
              </w:rPr>
              <w:t>
департаменті Көксу</w:t>
            </w:r>
          </w:p>
          <w:p>
            <w:pPr>
              <w:spacing w:after="20"/>
              <w:ind w:left="20"/>
              <w:jc w:val="both"/>
            </w:pPr>
            <w:r>
              <w:rPr>
                <w:rFonts w:ascii="Times New Roman"/>
                <w:b w:val="false"/>
                <w:i w:val="false"/>
                <w:color w:val="000000"/>
                <w:sz w:val="20"/>
              </w:rPr>
              <w:t>
аудандық әділет</w:t>
            </w:r>
          </w:p>
          <w:p>
            <w:pPr>
              <w:spacing w:after="20"/>
              <w:ind w:left="20"/>
              <w:jc w:val="both"/>
            </w:pPr>
            <w:r>
              <w:rPr>
                <w:rFonts w:ascii="Times New Roman"/>
                <w:b w:val="false"/>
                <w:i w:val="false"/>
                <w:color w:val="000000"/>
                <w:sz w:val="20"/>
              </w:rPr>
              <w:t>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ауданының</w:t>
            </w:r>
          </w:p>
          <w:p>
            <w:pPr>
              <w:spacing w:after="20"/>
              <w:ind w:left="20"/>
              <w:jc w:val="both"/>
            </w:pPr>
            <w:r>
              <w:rPr>
                <w:rFonts w:ascii="Times New Roman"/>
                <w:b w:val="false"/>
                <w:i w:val="false"/>
                <w:color w:val="000000"/>
                <w:sz w:val="20"/>
              </w:rPr>
              <w:t>
мәдениет және</w:t>
            </w:r>
          </w:p>
          <w:p>
            <w:pPr>
              <w:spacing w:after="20"/>
              <w:ind w:left="20"/>
              <w:jc w:val="both"/>
            </w:pPr>
            <w:r>
              <w:rPr>
                <w:rFonts w:ascii="Times New Roman"/>
                <w:b w:val="false"/>
                <w:i w:val="false"/>
                <w:color w:val="000000"/>
                <w:sz w:val="20"/>
              </w:rPr>
              <w:t>
тілдерді дамыту</w:t>
            </w:r>
          </w:p>
          <w:p>
            <w:pPr>
              <w:spacing w:after="20"/>
              <w:ind w:left="20"/>
              <w:jc w:val="both"/>
            </w:pPr>
            <w:r>
              <w:rPr>
                <w:rFonts w:ascii="Times New Roman"/>
                <w:b w:val="false"/>
                <w:i w:val="false"/>
                <w:color w:val="000000"/>
                <w:sz w:val="20"/>
              </w:rPr>
              <w:t>
бөлімі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 әкімі</w:t>
            </w:r>
          </w:p>
          <w:p>
            <w:pPr>
              <w:spacing w:after="20"/>
              <w:ind w:left="20"/>
              <w:jc w:val="both"/>
            </w:pPr>
            <w:r>
              <w:rPr>
                <w:rFonts w:ascii="Times New Roman"/>
                <w:b w:val="false"/>
                <w:i w:val="false"/>
                <w:color w:val="000000"/>
                <w:sz w:val="20"/>
              </w:rPr>
              <w:t>
аппаратының</w:t>
            </w:r>
          </w:p>
          <w:p>
            <w:pPr>
              <w:spacing w:after="20"/>
              <w:ind w:left="20"/>
              <w:jc w:val="both"/>
            </w:pPr>
            <w:r>
              <w:rPr>
                <w:rFonts w:ascii="Times New Roman"/>
                <w:b w:val="false"/>
                <w:i w:val="false"/>
                <w:color w:val="000000"/>
                <w:sz w:val="20"/>
              </w:rPr>
              <w:t>
шаруашылық</w:t>
            </w:r>
          </w:p>
          <w:p>
            <w:pPr>
              <w:spacing w:after="20"/>
              <w:ind w:left="20"/>
              <w:jc w:val="both"/>
            </w:pPr>
            <w:r>
              <w:rPr>
                <w:rFonts w:ascii="Times New Roman"/>
                <w:b w:val="false"/>
                <w:i w:val="false"/>
                <w:color w:val="000000"/>
                <w:sz w:val="20"/>
              </w:rPr>
              <w:t>
құқығындағы</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"Нұрлы Көксу"</w:t>
            </w:r>
          </w:p>
          <w:p>
            <w:pPr>
              <w:spacing w:after="20"/>
              <w:ind w:left="20"/>
              <w:jc w:val="both"/>
            </w:pPr>
            <w:r>
              <w:rPr>
                <w:rFonts w:ascii="Times New Roman"/>
                <w:b w:val="false"/>
                <w:i w:val="false"/>
                <w:color w:val="000000"/>
                <w:sz w:val="20"/>
              </w:rPr>
              <w:t>
газеті коммуналдық</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p>
            <w:pPr>
              <w:spacing w:after="20"/>
              <w:ind w:left="20"/>
              <w:jc w:val="both"/>
            </w:pPr>
            <w:r>
              <w:rPr>
                <w:rFonts w:ascii="Times New Roman"/>
                <w:b w:val="false"/>
                <w:i w:val="false"/>
                <w:color w:val="000000"/>
                <w:sz w:val="20"/>
              </w:rPr>
              <w:t>
бойынша салық</w:t>
            </w:r>
          </w:p>
          <w:p>
            <w:pPr>
              <w:spacing w:after="20"/>
              <w:ind w:left="20"/>
              <w:jc w:val="both"/>
            </w:pPr>
            <w:r>
              <w:rPr>
                <w:rFonts w:ascii="Times New Roman"/>
                <w:b w:val="false"/>
                <w:i w:val="false"/>
                <w:color w:val="000000"/>
                <w:sz w:val="20"/>
              </w:rPr>
              <w:t>
басқармасы"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ауданының</w:t>
            </w:r>
          </w:p>
          <w:p>
            <w:pPr>
              <w:spacing w:after="20"/>
              <w:ind w:left="20"/>
              <w:jc w:val="both"/>
            </w:pPr>
            <w:r>
              <w:rPr>
                <w:rFonts w:ascii="Times New Roman"/>
                <w:b w:val="false"/>
                <w:i w:val="false"/>
                <w:color w:val="000000"/>
                <w:sz w:val="20"/>
              </w:rPr>
              <w:t>
тұрғын</w:t>
            </w:r>
          </w:p>
          <w:p>
            <w:pPr>
              <w:spacing w:after="20"/>
              <w:ind w:left="20"/>
              <w:jc w:val="both"/>
            </w:pPr>
            <w:r>
              <w:rPr>
                <w:rFonts w:ascii="Times New Roman"/>
                <w:b w:val="false"/>
                <w:i w:val="false"/>
                <w:color w:val="000000"/>
                <w:sz w:val="20"/>
              </w:rPr>
              <w:t>
үй-коммуналдық</w:t>
            </w:r>
          </w:p>
          <w:p>
            <w:pPr>
              <w:spacing w:after="20"/>
              <w:ind w:left="20"/>
              <w:jc w:val="both"/>
            </w:pPr>
            <w:r>
              <w:rPr>
                <w:rFonts w:ascii="Times New Roman"/>
                <w:b w:val="false"/>
                <w:i w:val="false"/>
                <w:color w:val="000000"/>
                <w:sz w:val="20"/>
              </w:rPr>
              <w:t>
шаруашылығы,</w:t>
            </w:r>
          </w:p>
          <w:p>
            <w:pPr>
              <w:spacing w:after="20"/>
              <w:ind w:left="20"/>
              <w:jc w:val="both"/>
            </w:pPr>
            <w:r>
              <w:rPr>
                <w:rFonts w:ascii="Times New Roman"/>
                <w:b w:val="false"/>
                <w:i w:val="false"/>
                <w:color w:val="000000"/>
                <w:sz w:val="20"/>
              </w:rPr>
              <w:t>
жолаушылар көлігі</w:t>
            </w:r>
          </w:p>
          <w:p>
            <w:pPr>
              <w:spacing w:after="20"/>
              <w:ind w:left="20"/>
              <w:jc w:val="both"/>
            </w:pPr>
            <w:r>
              <w:rPr>
                <w:rFonts w:ascii="Times New Roman"/>
                <w:b w:val="false"/>
                <w:i w:val="false"/>
                <w:color w:val="000000"/>
                <w:sz w:val="20"/>
              </w:rPr>
              <w:t>
және автомобиль</w:t>
            </w:r>
          </w:p>
          <w:p>
            <w:pPr>
              <w:spacing w:after="20"/>
              <w:ind w:left="20"/>
              <w:jc w:val="both"/>
            </w:pPr>
            <w:r>
              <w:rPr>
                <w:rFonts w:ascii="Times New Roman"/>
                <w:b w:val="false"/>
                <w:i w:val="false"/>
                <w:color w:val="000000"/>
                <w:sz w:val="20"/>
              </w:rPr>
              <w:t>
жолдары бөлімі"</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"Нұр-Отан" Халықтық</w:t>
            </w:r>
          </w:p>
          <w:p>
            <w:pPr>
              <w:spacing w:after="20"/>
              <w:ind w:left="20"/>
              <w:jc w:val="both"/>
            </w:pPr>
            <w:r>
              <w:rPr>
                <w:rFonts w:ascii="Times New Roman"/>
                <w:b w:val="false"/>
                <w:i w:val="false"/>
                <w:color w:val="000000"/>
                <w:sz w:val="20"/>
              </w:rPr>
              <w:t>
Демократиялық</w:t>
            </w:r>
          </w:p>
          <w:p>
            <w:pPr>
              <w:spacing w:after="20"/>
              <w:ind w:left="20"/>
              <w:jc w:val="both"/>
            </w:pPr>
            <w:r>
              <w:rPr>
                <w:rFonts w:ascii="Times New Roman"/>
                <w:b w:val="false"/>
                <w:i w:val="false"/>
                <w:color w:val="000000"/>
                <w:sz w:val="20"/>
              </w:rPr>
              <w:t>
Партиясы Алматы</w:t>
            </w:r>
          </w:p>
          <w:p>
            <w:pPr>
              <w:spacing w:after="20"/>
              <w:ind w:left="20"/>
              <w:jc w:val="both"/>
            </w:pPr>
            <w:r>
              <w:rPr>
                <w:rFonts w:ascii="Times New Roman"/>
                <w:b w:val="false"/>
                <w:i w:val="false"/>
                <w:color w:val="000000"/>
                <w:sz w:val="20"/>
              </w:rPr>
              <w:t>
облысы Көксу</w:t>
            </w:r>
          </w:p>
          <w:p>
            <w:pPr>
              <w:spacing w:after="20"/>
              <w:ind w:left="20"/>
              <w:jc w:val="both"/>
            </w:pPr>
            <w:r>
              <w:rPr>
                <w:rFonts w:ascii="Times New Roman"/>
                <w:b w:val="false"/>
                <w:i w:val="false"/>
                <w:color w:val="000000"/>
                <w:sz w:val="20"/>
              </w:rPr>
              <w:t>
аудандық филиалы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p>
            <w:pPr>
              <w:spacing w:after="20"/>
              <w:ind w:left="20"/>
              <w:jc w:val="both"/>
            </w:pPr>
            <w:r>
              <w:rPr>
                <w:rFonts w:ascii="Times New Roman"/>
                <w:b w:val="false"/>
                <w:i w:val="false"/>
                <w:color w:val="000000"/>
                <w:sz w:val="20"/>
              </w:rPr>
              <w:t>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26000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ауданының</w:t>
            </w:r>
          </w:p>
          <w:p>
            <w:pPr>
              <w:spacing w:after="20"/>
              <w:ind w:left="20"/>
              <w:jc w:val="both"/>
            </w:pPr>
            <w:r>
              <w:rPr>
                <w:rFonts w:ascii="Times New Roman"/>
                <w:b w:val="false"/>
                <w:i w:val="false"/>
                <w:color w:val="000000"/>
                <w:sz w:val="20"/>
              </w:rPr>
              <w:t>
құрылыс бөлімі"</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p>
            <w:pPr>
              <w:spacing w:after="20"/>
              <w:ind w:left="20"/>
              <w:jc w:val="both"/>
            </w:pPr>
            <w:r>
              <w:rPr>
                <w:rFonts w:ascii="Times New Roman"/>
                <w:b w:val="false"/>
                <w:i w:val="false"/>
                <w:color w:val="000000"/>
                <w:sz w:val="20"/>
              </w:rPr>
              <w:t>
қаржыгер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ауданының</w:t>
            </w:r>
          </w:p>
          <w:p>
            <w:pPr>
              <w:spacing w:after="20"/>
              <w:ind w:left="20"/>
              <w:jc w:val="both"/>
            </w:pPr>
            <w:r>
              <w:rPr>
                <w:rFonts w:ascii="Times New Roman"/>
                <w:b w:val="false"/>
                <w:i w:val="false"/>
                <w:color w:val="000000"/>
                <w:sz w:val="20"/>
              </w:rPr>
              <w:t>
ветеринария бөлімі"</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ауданының</w:t>
            </w:r>
          </w:p>
          <w:p>
            <w:pPr>
              <w:spacing w:after="20"/>
              <w:ind w:left="20"/>
              <w:jc w:val="both"/>
            </w:pPr>
            <w:r>
              <w:rPr>
                <w:rFonts w:ascii="Times New Roman"/>
                <w:b w:val="false"/>
                <w:i w:val="false"/>
                <w:color w:val="000000"/>
                <w:sz w:val="20"/>
              </w:rPr>
              <w:t>
ауылшаруашылық</w:t>
            </w:r>
          </w:p>
          <w:p>
            <w:pPr>
              <w:spacing w:after="20"/>
              <w:ind w:left="20"/>
              <w:jc w:val="both"/>
            </w:pPr>
            <w:r>
              <w:rPr>
                <w:rFonts w:ascii="Times New Roman"/>
                <w:b w:val="false"/>
                <w:i w:val="false"/>
                <w:color w:val="000000"/>
                <w:sz w:val="20"/>
              </w:rPr>
              <w:t>
бөлімі"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p>
            <w:pPr>
              <w:spacing w:after="20"/>
              <w:ind w:left="20"/>
              <w:jc w:val="both"/>
            </w:pPr>
            <w:r>
              <w:rPr>
                <w:rFonts w:ascii="Times New Roman"/>
                <w:b w:val="false"/>
                <w:i w:val="false"/>
                <w:color w:val="000000"/>
                <w:sz w:val="20"/>
              </w:rPr>
              <w:t>
бойынша</w:t>
            </w:r>
          </w:p>
          <w:p>
            <w:pPr>
              <w:spacing w:after="20"/>
              <w:ind w:left="20"/>
              <w:jc w:val="both"/>
            </w:pPr>
            <w:r>
              <w:rPr>
                <w:rFonts w:ascii="Times New Roman"/>
                <w:b w:val="false"/>
                <w:i w:val="false"/>
                <w:color w:val="000000"/>
                <w:sz w:val="20"/>
              </w:rPr>
              <w:t>
"Жылжымайтын мүлік</w:t>
            </w:r>
          </w:p>
          <w:p>
            <w:pPr>
              <w:spacing w:after="20"/>
              <w:ind w:left="20"/>
              <w:jc w:val="both"/>
            </w:pPr>
            <w:r>
              <w:rPr>
                <w:rFonts w:ascii="Times New Roman"/>
                <w:b w:val="false"/>
                <w:i w:val="false"/>
                <w:color w:val="000000"/>
                <w:sz w:val="20"/>
              </w:rPr>
              <w:t>
орталығы"</w:t>
            </w:r>
          </w:p>
          <w:p>
            <w:pPr>
              <w:spacing w:after="20"/>
              <w:ind w:left="20"/>
              <w:jc w:val="both"/>
            </w:pPr>
            <w:r>
              <w:rPr>
                <w:rFonts w:ascii="Times New Roman"/>
                <w:b w:val="false"/>
                <w:i w:val="false"/>
                <w:color w:val="000000"/>
                <w:sz w:val="20"/>
              </w:rPr>
              <w:t>
Республикалық</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Қазынашылық</w:t>
            </w:r>
          </w:p>
          <w:p>
            <w:pPr>
              <w:spacing w:after="20"/>
              <w:ind w:left="20"/>
              <w:jc w:val="both"/>
            </w:pPr>
            <w:r>
              <w:rPr>
                <w:rFonts w:ascii="Times New Roman"/>
                <w:b w:val="false"/>
                <w:i w:val="false"/>
                <w:color w:val="000000"/>
                <w:sz w:val="20"/>
              </w:rPr>
              <w:t>
Кәсіпорны Көксу</w:t>
            </w:r>
          </w:p>
          <w:p>
            <w:pPr>
              <w:spacing w:after="20"/>
              <w:ind w:left="20"/>
              <w:jc w:val="both"/>
            </w:pPr>
            <w:r>
              <w:rPr>
                <w:rFonts w:ascii="Times New Roman"/>
                <w:b w:val="false"/>
                <w:i w:val="false"/>
                <w:color w:val="000000"/>
                <w:sz w:val="20"/>
              </w:rPr>
              <w:t>
аудандық филиалы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 Ауыл</w:t>
            </w:r>
          </w:p>
          <w:p>
            <w:pPr>
              <w:spacing w:after="20"/>
              <w:ind w:left="20"/>
              <w:jc w:val="both"/>
            </w:pPr>
            <w:r>
              <w:rPr>
                <w:rFonts w:ascii="Times New Roman"/>
                <w:b w:val="false"/>
                <w:i w:val="false"/>
                <w:color w:val="000000"/>
                <w:sz w:val="20"/>
              </w:rPr>
              <w:t>
Шаруашылығы</w:t>
            </w:r>
          </w:p>
          <w:p>
            <w:pPr>
              <w:spacing w:after="20"/>
              <w:ind w:left="20"/>
              <w:jc w:val="both"/>
            </w:pPr>
            <w:r>
              <w:rPr>
                <w:rFonts w:ascii="Times New Roman"/>
                <w:b w:val="false"/>
                <w:i w:val="false"/>
                <w:color w:val="000000"/>
                <w:sz w:val="20"/>
              </w:rPr>
              <w:t>
Министрлігі</w:t>
            </w:r>
          </w:p>
          <w:p>
            <w:pPr>
              <w:spacing w:after="20"/>
              <w:ind w:left="20"/>
              <w:jc w:val="both"/>
            </w:pPr>
            <w:r>
              <w:rPr>
                <w:rFonts w:ascii="Times New Roman"/>
                <w:b w:val="false"/>
                <w:i w:val="false"/>
                <w:color w:val="000000"/>
                <w:sz w:val="20"/>
              </w:rPr>
              <w:t>
Агроөнеркәсіптік</w:t>
            </w:r>
          </w:p>
          <w:p>
            <w:pPr>
              <w:spacing w:after="20"/>
              <w:ind w:left="20"/>
              <w:jc w:val="both"/>
            </w:pPr>
            <w:r>
              <w:rPr>
                <w:rFonts w:ascii="Times New Roman"/>
                <w:b w:val="false"/>
                <w:i w:val="false"/>
                <w:color w:val="000000"/>
                <w:sz w:val="20"/>
              </w:rPr>
              <w:t>
Кешендегі</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Инспекциясы</w:t>
            </w:r>
          </w:p>
          <w:p>
            <w:pPr>
              <w:spacing w:after="20"/>
              <w:ind w:left="20"/>
              <w:jc w:val="both"/>
            </w:pPr>
            <w:r>
              <w:rPr>
                <w:rFonts w:ascii="Times New Roman"/>
                <w:b w:val="false"/>
                <w:i w:val="false"/>
                <w:color w:val="000000"/>
                <w:sz w:val="20"/>
              </w:rPr>
              <w:t>
Комитетінің Көксу</w:t>
            </w:r>
          </w:p>
          <w:p>
            <w:pPr>
              <w:spacing w:after="20"/>
              <w:ind w:left="20"/>
              <w:jc w:val="both"/>
            </w:pPr>
            <w:r>
              <w:rPr>
                <w:rFonts w:ascii="Times New Roman"/>
                <w:b w:val="false"/>
                <w:i w:val="false"/>
                <w:color w:val="000000"/>
                <w:sz w:val="20"/>
              </w:rPr>
              <w:t>
аудандық аумақтық</w:t>
            </w:r>
          </w:p>
          <w:p>
            <w:pPr>
              <w:spacing w:after="20"/>
              <w:ind w:left="20"/>
              <w:jc w:val="both"/>
            </w:pPr>
            <w:r>
              <w:rPr>
                <w:rFonts w:ascii="Times New Roman"/>
                <w:b w:val="false"/>
                <w:i w:val="false"/>
                <w:color w:val="000000"/>
                <w:sz w:val="20"/>
              </w:rPr>
              <w:t>
инспекциясы"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ауданының</w:t>
            </w:r>
          </w:p>
          <w:p>
            <w:pPr>
              <w:spacing w:after="20"/>
              <w:ind w:left="20"/>
              <w:jc w:val="both"/>
            </w:pPr>
            <w:r>
              <w:rPr>
                <w:rFonts w:ascii="Times New Roman"/>
                <w:b w:val="false"/>
                <w:i w:val="false"/>
                <w:color w:val="000000"/>
                <w:sz w:val="20"/>
              </w:rPr>
              <w:t>
ішкі саясат бөлімі"</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p>
            <w:pPr>
              <w:spacing w:after="20"/>
              <w:ind w:left="20"/>
              <w:jc w:val="both"/>
            </w:pPr>
            <w:r>
              <w:rPr>
                <w:rFonts w:ascii="Times New Roman"/>
                <w:b w:val="false"/>
                <w:i w:val="false"/>
                <w:color w:val="000000"/>
                <w:sz w:val="20"/>
              </w:rPr>
              <w:t>
"Казпочта"</w:t>
            </w:r>
          </w:p>
          <w:p>
            <w:pPr>
              <w:spacing w:after="20"/>
              <w:ind w:left="20"/>
              <w:jc w:val="both"/>
            </w:pPr>
            <w:r>
              <w:rPr>
                <w:rFonts w:ascii="Times New Roman"/>
                <w:b w:val="false"/>
                <w:i w:val="false"/>
                <w:color w:val="000000"/>
                <w:sz w:val="20"/>
              </w:rPr>
              <w:t>
Акционерлік Қоғамы</w:t>
            </w:r>
          </w:p>
          <w:p>
            <w:pPr>
              <w:spacing w:after="20"/>
              <w:ind w:left="20"/>
              <w:jc w:val="both"/>
            </w:pPr>
            <w:r>
              <w:rPr>
                <w:rFonts w:ascii="Times New Roman"/>
                <w:b w:val="false"/>
                <w:i w:val="false"/>
                <w:color w:val="000000"/>
                <w:sz w:val="20"/>
              </w:rPr>
              <w:t>
Көксу аудандық</w:t>
            </w:r>
          </w:p>
          <w:p>
            <w:pPr>
              <w:spacing w:after="20"/>
              <w:ind w:left="20"/>
              <w:jc w:val="both"/>
            </w:pPr>
            <w:r>
              <w:rPr>
                <w:rFonts w:ascii="Times New Roman"/>
                <w:b w:val="false"/>
                <w:i w:val="false"/>
                <w:color w:val="000000"/>
                <w:sz w:val="20"/>
              </w:rPr>
              <w:t>
почта байланыс</w:t>
            </w:r>
          </w:p>
          <w:p>
            <w:pPr>
              <w:spacing w:after="20"/>
              <w:ind w:left="20"/>
              <w:jc w:val="both"/>
            </w:pPr>
            <w:r>
              <w:rPr>
                <w:rFonts w:ascii="Times New Roman"/>
                <w:b w:val="false"/>
                <w:i w:val="false"/>
                <w:color w:val="000000"/>
                <w:sz w:val="20"/>
              </w:rPr>
              <w:t>
торабы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