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73ff" w14:textId="b0e7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2012 жылғы 21 мамырдағы N 220 қаулысы. Алматы облысының Әділет департаменті Көксу ауданының Әділет басқармасында 2012 жылы 05 маусымда N 2-14-130 тіркелді. Қолданылу мерзімінің аяқталуына байланысты қаулының күші жойылды - Алматы облысы Көксу аудандық әкімдігінің 2013 жылғы 18 маусымдағы N 179 қаулысымен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қаулының күші жойылды - Алматы облысы Көксу аудандық әкімдігінің 18.06.2013 </w:t>
      </w:r>
      <w:r>
        <w:rPr>
          <w:rFonts w:ascii="Times New Roman"/>
          <w:b w:val="false"/>
          <w:i w:val="false"/>
          <w:color w:val="ff0000"/>
          <w:sz w:val="28"/>
        </w:rPr>
        <w:t>N 179</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бас бостандығынан айыру орындарынан босатылған адамдар және интернаттық ұйымдарды бітіруші кәмелетке толмағандарды әлеуметтік қорғау мақсатында, оларды жұмыспен қамтамасыз ету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Көксу ауданы бойынша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бір пайыз мөлшерде жұмыс орындарынан квота белгіленсін.</w:t>
      </w:r>
      <w:r>
        <w:br/>
      </w:r>
      <w:r>
        <w:rPr>
          <w:rFonts w:ascii="Times New Roman"/>
          <w:b w:val="false"/>
          <w:i w:val="false"/>
          <w:color w:val="000000"/>
          <w:sz w:val="28"/>
        </w:rPr>
        <w:t>
</w:t>
      </w:r>
      <w:r>
        <w:rPr>
          <w:rFonts w:ascii="Times New Roman"/>
          <w:b w:val="false"/>
          <w:i w:val="false"/>
          <w:color w:val="000000"/>
          <w:sz w:val="28"/>
        </w:rPr>
        <w:t>
      2. "Көксу ауданының жұмыспен қамту және әлеуметтік бағдарламалар бөлімі" мемлекеттік мекемесі (Шаяхметова Айгүл Нұртайқызы) және "Көксу ауданының жұмыспен қамту орталығы" мемлекеттік мекемесі (Атайбеков Айдос Әбілқасымұлы) бас бостандығынан айыру орындарынан босатылған адамдар және интернаттық ұйымдардың кәмелетке толмаған бітірушілеріне белгіленген квота бойынша бос жұмыс орындарына жолдаманы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Садықова Әлия Секерғалиқызына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