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beed4" w14:textId="46bee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2011 жылғы 20 желтоқсандағы "Көксу ауданының 2012-2014 жылдарға арналған аудандық бюджеті туралы" N 66-2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2012 жылғы 05 қыркүйектегі N 7-1 шешімі. Алматы облысының Әділет департаментінде 2012 жылы 19 қыркүйекте N 2116 тіркелді. Күші жойылды - Алматы облысы Көксу аудандық мәслихатының 2013 жылғы 05 маусымдағы N 15-3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Көксу аудандық мәслихатының 05.06.2013 N 15-3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2008 жылдың 04 желтоқсандағы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4-тармақтарына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2001 жылдың 23 қаңтарындағы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Көксу ауданы мәслихатының 2011 жылғы 20 желтоқсандағы "Көксу ауданының 2012-2014 жылдарға арналған аудандық бюджеті туралы" N 66-2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23 желтоқсандағы нормативтік құқықтық актілерді мемлекеттік тіркеу Тізілімінде 2-14-119 нөмірімен енгізілген, 2012 жылдың 6 қаңтардағы N 1 (110) аудандық "Нұрлы Көксу" газетінде жарияланған), Көксу ауданы мәслихатының 2012 жылғы 17 ақпандағы "Көксу ауданы мәслихатының 2011 жылғы 20 желтоқсандағы "Көксу ауданының 2012-2014 жылдарға арналған аудандық бюджеті туралы" N 66-2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N 2-1 шешіміне (2012 жылғы 22 ақпандағы нормативтік құқықтық актілерді мемлекеттік тіркеу Тізілімінде 2-14-123 нөмірімен енгізілген, 2012 жылдың 2 наурыздағы N 9 (118) аудандық "Нұрлы Көксу" газетінде жарияланған), Көксу ауданы мәслихатының 2012 жылғы 12 сәуірдегі "Көксу ауданы мәслихатының 2011 жылғы 20 желтоқсандағы "Көксу ауданының 2012-2014 жылдарға арналған аудандық бюджеті туралы" N 66-2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N 3-2 шешіміне (2012 жылғы 19 сәуірдегі нормативтік құқықтық актілерді мемлекеттік тіркеу Тізілімінде 2-14-127 нөмірімен енгізілген, 2012 жылдың 27 сәуірдегі N 17 (126) аудандық "Нұрлы Көксу" газетінде жарияланған), Көксу ауданы мәслихатының 2012 жылғы 08 маусымдағы "Көксу ауданы мәслихатының 2011 жылғы 20 желтоқсандағы "Көксу ауданының 2012-2014 жылдарға арналған аудандық бюджеті туралы" N 66-2 шешіміне өзгерістер енгізу туралы" N 4-2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20 маусымдағы нормативтік құқықтық актілерді мемлекеттік тіркеу Тізілімінде 2-14-132 нөмірімен енгізілген, 2012 жылдың 29 маусымдағы N 26 (135) аудандық "Нұрлы Көксу"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"3987916" саны "4190496"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"3888444" саны "4091024"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"1062816" саны "1089396"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"964492" саны "1140492"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"4018514" саны "4221094"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"таза бюджеттік кредит беру" "52480" саны "62188"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кредиттер" "55821" саны "65529"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"бюджет тапшылығы" "-83078" саны "-92786"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тапшылығын қаржыландыру" "83078" саны "92786"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"Ауданның экономикалық дамуы, жергілікті бюджет, табиғатты қорғау және ауыл шаруашылығы мәселелері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С. Әбдірахманова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Ә. Досымбеков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Көксу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Ә.Б.Әмірсейітова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қыркүйек 2012 жыл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Көксу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05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Көксу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"Көксу ауданының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66-2 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7-1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Көксу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"Көксу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66-2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Көксу ауданының 2012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93"/>
        <w:gridCol w:w="633"/>
        <w:gridCol w:w="9613"/>
        <w:gridCol w:w="185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4190496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84992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24371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пакеттеріне дивидендтер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</w:tr>
      <w:tr>
        <w:trPr>
          <w:trHeight w:val="15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</w:t>
            </w:r>
          </w:p>
        </w:tc>
      </w:tr>
      <w:tr>
        <w:trPr>
          <w:trHeight w:val="18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4091024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4091024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4091024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53"/>
        <w:gridCol w:w="713"/>
        <w:gridCol w:w="693"/>
        <w:gridCol w:w="8913"/>
        <w:gridCol w:w="18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4221094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228606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197676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17514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11808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62373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51557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10816</w:t>
            </w:r>
          </w:p>
        </w:tc>
      </w:tr>
      <w:tr>
        <w:trPr>
          <w:trHeight w:val="9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117789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17099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19674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19674</w:t>
            </w:r>
          </w:p>
        </w:tc>
      </w:tr>
      <w:tr>
        <w:trPr>
          <w:trHeight w:val="12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9869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11256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11256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мен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33624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30551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30551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30304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 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9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2371192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238669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238669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238234</w:t>
            </w:r>
          </w:p>
        </w:tc>
      </w:tr>
      <w:tr>
        <w:trPr>
          <w:trHeight w:val="24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жалпы үлгідегі,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(түзету), 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балабақшалар, шағын 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кәмелеттік жасқа толмағандарды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 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ұлғайту"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1460978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</w:t>
            </w:r>
          </w:p>
        </w:tc>
      </w:tr>
      <w:tr>
        <w:trPr>
          <w:trHeight w:val="9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1455037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1412044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22507</w:t>
            </w:r>
          </w:p>
        </w:tc>
      </w:tr>
      <w:tr>
        <w:trPr>
          <w:trHeight w:val="15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24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жалпы үлгідегі,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(түзету), 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балабақшалар, шағын 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кәмелеттік жасқа толмағандарды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 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19382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өзге де қызметтер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671545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315745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15956</w:t>
            </w:r>
          </w:p>
        </w:tc>
      </w:tr>
      <w:tr>
        <w:trPr>
          <w:trHeight w:val="9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</w:p>
        </w:tc>
      </w:tr>
      <w:tr>
        <w:trPr>
          <w:trHeight w:val="9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17715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5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 күтіп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</w:t>
            </w:r>
          </w:p>
        </w:tc>
      </w:tr>
      <w:tr>
        <w:trPr>
          <w:trHeight w:val="11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258844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355800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158949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145784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145784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25503</w:t>
            </w:r>
          </w:p>
        </w:tc>
      </w:tr>
      <w:tr>
        <w:trPr>
          <w:trHeight w:val="15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13867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18451</w:t>
            </w:r>
          </w:p>
        </w:tc>
      </w:tr>
      <w:tr>
        <w:trPr>
          <w:trHeight w:val="8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34051</w:t>
            </w:r>
          </w:p>
        </w:tc>
      </w:tr>
      <w:tr>
        <w:trPr>
          <w:trHeight w:val="12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құралдарымен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13165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13165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11301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991121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258452</w:t>
            </w:r>
          </w:p>
        </w:tc>
      </w:tr>
      <w:tr>
        <w:trPr>
          <w:trHeight w:val="9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82980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 алып қою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мүлiктi иелiктен шығару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21981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аббаттандыру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48965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170247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126065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44182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инспекциясы бөлімі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633587</w:t>
            </w:r>
          </w:p>
        </w:tc>
      </w:tr>
      <w:tr>
        <w:trPr>
          <w:trHeight w:val="9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633587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істеуі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19142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355784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258661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аббаттандыру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99082</w:t>
            </w:r>
          </w:p>
        </w:tc>
      </w:tr>
      <w:tr>
        <w:trPr>
          <w:trHeight w:val="9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99082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81095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180109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58477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58477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58477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өткізу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18642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17391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16674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99807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90631</w:t>
            </w:r>
          </w:p>
        </w:tc>
      </w:tr>
      <w:tr>
        <w:trPr>
          <w:trHeight w:val="9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85395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</w:t>
            </w:r>
          </w:p>
        </w:tc>
      </w:tr>
      <w:tr>
        <w:trPr>
          <w:trHeight w:val="11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9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132855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29048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12141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9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34312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34312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</w:t>
            </w:r>
          </w:p>
        </w:tc>
      </w:tr>
      <w:tr>
        <w:trPr>
          <w:trHeight w:val="12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ауылдардың (селолардың),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округтердің шекарасын белгілеу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жүргізілетін жерге орналастыру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27593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9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69495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69495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69495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13727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13727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</w:t>
            </w:r>
          </w:p>
        </w:tc>
      </w:tr>
      <w:tr>
        <w:trPr>
          <w:trHeight w:val="9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66814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66814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66814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66814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29286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</w:t>
            </w:r>
          </w:p>
        </w:tc>
      </w:tr>
      <w:tr>
        <w:trPr>
          <w:trHeight w:val="9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24178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оған сараптама жүргізу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20767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14997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іске асыру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 беру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62188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73"/>
        <w:gridCol w:w="673"/>
        <w:gridCol w:w="9493"/>
        <w:gridCol w:w="185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573"/>
        <w:gridCol w:w="553"/>
        <w:gridCol w:w="9609"/>
        <w:gridCol w:w="189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-92786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92786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30602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30602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72"/>
        <w:gridCol w:w="693"/>
        <w:gridCol w:w="653"/>
        <w:gridCol w:w="8699"/>
        <w:gridCol w:w="187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6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6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6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