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f76" w14:textId="d9b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5 қарашадағы N 8-1 шешімі. Алматы облысының Әділет департаментінде 2012 жылы 13 қарашада N 2180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2-14-119 нөмірімен енгізілген, 2012 жылдың 6 қаңтардағы N 1 (110) аудандық "Нұрлы Көксу" газетінде жарияланған), Көксу ауданы мәслихатының 2012 жылғы 17 ақпандағы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2-14-123 нөмірімен енгізілген, 2012 жылдың 2 наурыздағы N 9 (118) аудандық "Нұрлы Көксу" газетінде жарияланған), Көксу ауданы мәслихатының 2012 жылғы 12 сәуірдегі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2-14-127 нөмірімен енгізілген, 2012 жылдың 27 сәуірдегі N 17 (126) аудандық "Нұрлы Көксу" газетінде жарияланған), Көксу ауданы мәслихатының 2012 жылғы 08 маусымдағы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2-14-132 нөмірімен енгізілген, 2012 жылдың 29 маусымдағы N 26 (135) аудандық "Нұрлы Көксу" газетінде жарияланған), Көксу ауданы мәслихатының 2012 жылғы 05 қыркүйектегі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2116 нөмірімен енгізілген, 2012 жылдың 28 қыркүйектегі N 39 (148)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"4190496" саны "4231541"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"4091024" саны "4132069"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"1089396" саны "1081728"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"1140492" саны "1189205"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"4221094" саны "4262139"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Әбдрахманов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471"/>
        <w:gridCol w:w="19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7"/>
        <w:gridCol w:w="651"/>
        <w:gridCol w:w="671"/>
        <w:gridCol w:w="8863"/>
        <w:gridCol w:w="19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4262139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234011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12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</w:t>
            </w:r>
          </w:p>
        </w:tc>
      </w:tr>
      <w:tr>
        <w:trPr>
          <w:trHeight w:val="24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1481258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</w:t>
            </w:r>
          </w:p>
        </w:tc>
      </w:tr>
      <w:tr>
        <w:trPr>
          <w:trHeight w:val="12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984746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253027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633471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633471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98248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12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0"/>
        <w:gridCol w:w="666"/>
        <w:gridCol w:w="9423"/>
        <w:gridCol w:w="19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0"/>
        <w:gridCol w:w="549"/>
        <w:gridCol w:w="9555"/>
        <w:gridCol w:w="19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6"/>
        <w:gridCol w:w="689"/>
        <w:gridCol w:w="651"/>
        <w:gridCol w:w="8600"/>
        <w:gridCol w:w="19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