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d5318" w14:textId="40d53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Көксу ауданы мәслихатының 2011 жылғы 20 желтоқсандағы "Көксу ауданының ауылдық елді мекендерінде жұмыс істейтін денсаулық сақтау, әлеуметтік қамсыздандыру, білім беру, мәдениет және спорт мамандарына жиырма бес процент мөлшерінде жоғарылатылған тарифтік ставкалар белгілеу туралы" N 66-3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Көксу аудандық мәслихатының 2012 жылғы 05 қарашадағы N 8-2 шешімі. Алматы облысының Әділет департаментінде 2012 жылы 21 қарашада N 2197 тіркелді. Күші жойылды - Алматы облысы Көксу аудандық мәслихатының 2015 жылғы 06 мамырдағы N 41-2 шешімімен</w:t>
      </w:r>
    </w:p>
    <w:p>
      <w:pPr>
        <w:spacing w:after="0"/>
        <w:ind w:left="0"/>
        <w:jc w:val="left"/>
      </w:pPr>
      <w:r>
        <w:rPr>
          <w:rFonts w:ascii="Times New Roman"/>
          <w:b w:val="false"/>
          <w:i w:val="false"/>
          <w:color w:val="ff0000"/>
          <w:sz w:val="28"/>
        </w:rPr>
        <w:t xml:space="preserve">      Ескерту. Күші жойылды - Алматы облысы Көксу аудандық мәслихатының 06.05.2015 </w:t>
      </w:r>
      <w:r>
        <w:rPr>
          <w:rFonts w:ascii="Times New Roman"/>
          <w:b w:val="false"/>
          <w:i w:val="false"/>
          <w:color w:val="ff0000"/>
          <w:sz w:val="28"/>
        </w:rPr>
        <w:t>N 41-2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Мәтінде авторлық орфография және пунктуация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2005 жылдың 8 шілдедегі "Агроөнеркәсіптік кешенді және ауылдық аумақтарды дамытуды мемлекеттік реттеу туралы" Заңының 18-бабының </w:t>
      </w:r>
      <w:r>
        <w:rPr>
          <w:rFonts w:ascii="Times New Roman"/>
          <w:b w:val="false"/>
          <w:i w:val="false"/>
          <w:color w:val="000000"/>
          <w:sz w:val="28"/>
        </w:rPr>
        <w:t>4–тармағына</w:t>
      </w:r>
      <w:r>
        <w:rPr>
          <w:rFonts w:ascii="Times New Roman"/>
          <w:b w:val="false"/>
          <w:i w:val="false"/>
          <w:color w:val="000000"/>
          <w:sz w:val="28"/>
        </w:rPr>
        <w:t xml:space="preserve"> және Қазақстан Республикасының 1998 жылдың 24 наурыздағы "Нормативтік құқықтық актілер туралы" Заңының </w:t>
      </w:r>
      <w:r>
        <w:rPr>
          <w:rFonts w:ascii="Times New Roman"/>
          <w:b w:val="false"/>
          <w:i w:val="false"/>
          <w:color w:val="000000"/>
          <w:sz w:val="28"/>
        </w:rPr>
        <w:t>21-бабына</w:t>
      </w:r>
      <w:r>
        <w:rPr>
          <w:rFonts w:ascii="Times New Roman"/>
          <w:b w:val="false"/>
          <w:i w:val="false"/>
          <w:color w:val="000000"/>
          <w:sz w:val="28"/>
        </w:rPr>
        <w:t xml:space="preserve"> сәйкес Көксу ауданының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Көксу ауданы мәслихатының 2011 жылғы 20 желтоқсандағы "Көксу ауданының ауылдық елді мекендерінде жұмыс істейтін денсаулық сақтау, әлеуметтік қамсыздандыру, білім беру, мәдениет және спорт мамандарына жиырма бес процент мөлшерінде жоғарылатылған тарифтік ставкалар белгілеу туралы" N 66-3 </w:t>
      </w:r>
      <w:r>
        <w:rPr>
          <w:rFonts w:ascii="Times New Roman"/>
          <w:b w:val="false"/>
          <w:i w:val="false"/>
          <w:color w:val="000000"/>
          <w:sz w:val="28"/>
        </w:rPr>
        <w:t>шешіміне</w:t>
      </w:r>
      <w:r>
        <w:rPr>
          <w:rFonts w:ascii="Times New Roman"/>
          <w:b w:val="false"/>
          <w:i w:val="false"/>
          <w:color w:val="000000"/>
          <w:sz w:val="28"/>
        </w:rPr>
        <w:t xml:space="preserve"> (2012 жылдың 13 қаңтардағы нормативтік құқықтық актілерді мемлекеттік тіркеу Тізілімінде N 2-14-121 енгізілген, 2012 жылдың 20 қаңтарында аудандық "Нұрлы Көксу" газетінің N 3(112)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Тақырыбы</w:t>
      </w:r>
      <w:r>
        <w:rPr>
          <w:rFonts w:ascii="Times New Roman"/>
          <w:b w:val="false"/>
          <w:i w:val="false"/>
          <w:color w:val="000000"/>
          <w:sz w:val="28"/>
        </w:rPr>
        <w:t xml:space="preserve"> келесі редакцияда баяндалсын:</w:t>
      </w:r>
      <w:r>
        <w:br/>
      </w:r>
      <w:r>
        <w:rPr>
          <w:rFonts w:ascii="Times New Roman"/>
          <w:b w:val="false"/>
          <w:i w:val="false"/>
          <w:color w:val="000000"/>
          <w:sz w:val="28"/>
        </w:rPr>
        <w:t>
      "Көксу ауданы бойынша ауылдық елді мекендерде жұмыс істейтін денсаулық сақтау, әлеуметтік қамсыздандыру, білім беру, мәдениет, спорт және ветеринария мамандарына жиырма бес процент жоғары айлықақы мен тарифтік ставкалар белгілеу туралы".</w:t>
      </w:r>
      <w:r>
        <w:br/>
      </w:r>
      <w:r>
        <w:rPr>
          <w:rFonts w:ascii="Times New Roman"/>
          <w:b w:val="false"/>
          <w:i w:val="false"/>
          <w:color w:val="000000"/>
          <w:sz w:val="28"/>
        </w:rPr>
        <w:t>
      </w:t>
      </w:r>
      <w:r>
        <w:rPr>
          <w:rFonts w:ascii="Times New Roman"/>
          <w:b w:val="false"/>
          <w:i w:val="false"/>
          <w:color w:val="000000"/>
          <w:sz w:val="28"/>
        </w:rPr>
        <w:t xml:space="preserve">Бірінші </w:t>
      </w:r>
      <w:r>
        <w:rPr>
          <w:rFonts w:ascii="Times New Roman"/>
          <w:b w:val="false"/>
          <w:i w:val="false"/>
          <w:color w:val="000000"/>
          <w:sz w:val="28"/>
        </w:rPr>
        <w:t>тармағы</w:t>
      </w:r>
      <w:r>
        <w:rPr>
          <w:rFonts w:ascii="Times New Roman"/>
          <w:b w:val="false"/>
          <w:i w:val="false"/>
          <w:color w:val="000000"/>
          <w:sz w:val="28"/>
        </w:rPr>
        <w:t xml:space="preserve"> келесі редакцияда баяндалсын:</w:t>
      </w:r>
      <w:r>
        <w:br/>
      </w:r>
      <w:r>
        <w:rPr>
          <w:rFonts w:ascii="Times New Roman"/>
          <w:b w:val="false"/>
          <w:i w:val="false"/>
          <w:color w:val="000000"/>
          <w:sz w:val="28"/>
        </w:rPr>
        <w:t>
      "Көксу ауданы бойынша ауылдық елді мекендерде жұмыс істейтін денсаулық сақтау, әлеуметтік қамсыздандыру, білім беру, мәдениет, спорт және ветеринария мамандарына жиырма бес процент жоғары айлықақы мен тарифтік ставкалар белгіленсін".</w:t>
      </w:r>
      <w:r>
        <w:br/>
      </w:r>
      <w:r>
        <w:rPr>
          <w:rFonts w:ascii="Times New Roman"/>
          <w:b w:val="false"/>
          <w:i w:val="false"/>
          <w:color w:val="000000"/>
          <w:sz w:val="28"/>
        </w:rPr>
        <w:t>
      </w:t>
      </w:r>
      <w:r>
        <w:rPr>
          <w:rFonts w:ascii="Times New Roman"/>
          <w:b w:val="false"/>
          <w:i w:val="false"/>
          <w:color w:val="000000"/>
          <w:sz w:val="28"/>
        </w:rPr>
        <w:t>2. Осы шешімнің орындалуын бақылау аудандық мәслихаттың "Заңдылық пен құқықтық тәртіп, тұрғындарды әлеуметтік қорғау, марапаттау және депутаттардың өкілеттігі жөніндегі "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3. Осы шешім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8"/>
        <w:gridCol w:w="4202"/>
      </w:tblGrid>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Cессия төрайымы</w:t>
            </w:r>
            <w:r>
              <w:rPr>
                <w:rFonts w:ascii="Times New Roman"/>
                <w:b w:val="false"/>
                <w:i w:val="false"/>
                <w:color w:val="000000"/>
                <w:sz w:val="20"/>
              </w:rPr>
              <w:t>
</w:t>
            </w:r>
          </w:p>
        </w:tc>
        <w:tc>
          <w:tcPr>
            <w:tcW w:w="42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Әбдірахманова</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2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Досымбеков</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экономика</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және бюджеттік жоспарлау</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бөлімінің бастығы</w:t>
            </w:r>
            <w:r>
              <w:rPr>
                <w:rFonts w:ascii="Times New Roman"/>
                <w:b w:val="false"/>
                <w:i w:val="false"/>
                <w:color w:val="000000"/>
                <w:sz w:val="20"/>
              </w:rPr>
              <w:t>
</w:t>
            </w:r>
          </w:p>
        </w:tc>
        <w:tc>
          <w:tcPr>
            <w:tcW w:w="42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Әсел Базарханқызы Әмірсейітова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