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6679" w14:textId="1b66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2012 жылғы 21 желтоқсандағы N 11-1 шешімі. Алматы облысының Әділет департаментінде 2012 жылы 28 желтоқсанда N 2267 тіркелді. Күші жойылды - Алматы облысы Көксу аудандық мәслихатының 2014 жылғы 11 сәуірдегі N 28-11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11.04.2014 N 28-11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4400106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4280118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947351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1552790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1779977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4416912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92785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-109591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109591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Алматы облысы Көксу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12-2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;  04.07.2013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</w:rPr>
        <w:t>N 20-1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 қаулысымен белгіленетін, 2013 жылға арналған табиғи және техногендік сипаттағы төтенше жағдайларды жоюға арналған жергілікті атқарушы органының төтенше резерві 1537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бюджетті атқару барысында секвестрлеуге жатпайтын аудандық бюджеттік бағдарламалар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"Ауданның экономикалық дамуы, жергілікті бюджет, табиғатты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ауыл шаруашылығы мәселелері жөніндегі" тұрақты комиссиясына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 О.Нұртаев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Әсел Базарханқызы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Көксу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04"/>
        <w:gridCol w:w="740"/>
        <w:gridCol w:w="8713"/>
        <w:gridCol w:w="22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4400106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ішкі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5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18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72"/>
        <w:gridCol w:w="823"/>
        <w:gridCol w:w="901"/>
        <w:gridCol w:w="7470"/>
        <w:gridCol w:w="217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4416912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207120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184534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59024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113096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12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96622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2154215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71084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1474945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9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1466590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1443291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410652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305146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9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245412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110302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110302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</w:t>
            </w:r>
          </w:p>
        </w:tc>
      </w:tr>
      <w:tr>
        <w:trPr>
          <w:trHeight w:val="15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8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</w:t>
            </w:r>
          </w:p>
        </w:tc>
      </w:tr>
      <w:tr>
        <w:trPr>
          <w:trHeight w:val="12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12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1563810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135407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9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681680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698491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</w:p>
        </w:tc>
      </w:tr>
      <w:tr>
        <w:trPr>
          <w:trHeight w:val="9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101459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2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9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1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107886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31528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9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33295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9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63"/>
        <w:gridCol w:w="821"/>
        <w:gridCol w:w="8396"/>
        <w:gridCol w:w="21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06"/>
        <w:gridCol w:w="843"/>
        <w:gridCol w:w="8554"/>
        <w:gridCol w:w="20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-109591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04"/>
        <w:gridCol w:w="847"/>
        <w:gridCol w:w="887"/>
        <w:gridCol w:w="7747"/>
        <w:gridCol w:w="19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2014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8"/>
        <w:gridCol w:w="9468"/>
        <w:gridCol w:w="192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3980034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15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8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3884917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3884917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66"/>
        <w:gridCol w:w="809"/>
        <w:gridCol w:w="770"/>
        <w:gridCol w:w="8325"/>
        <w:gridCol w:w="19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3980034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104247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2051972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1452027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1446417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34782</w:t>
            </w:r>
          </w:p>
        </w:tc>
      </w:tr>
      <w:tr>
        <w:trPr>
          <w:trHeight w:val="15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12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1201574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109883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1061435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1061435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11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32447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8"/>
        <w:gridCol w:w="9452"/>
        <w:gridCol w:w="1939"/>
      </w:tblGrid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9"/>
        <w:gridCol w:w="9467"/>
        <w:gridCol w:w="1923"/>
      </w:tblGrid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-78952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9"/>
        <w:gridCol w:w="809"/>
        <w:gridCol w:w="691"/>
        <w:gridCol w:w="8505"/>
        <w:gridCol w:w="1917"/>
      </w:tblGrid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9"/>
        <w:gridCol w:w="9445"/>
        <w:gridCol w:w="19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3120694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15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3020578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3020578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66"/>
        <w:gridCol w:w="809"/>
        <w:gridCol w:w="770"/>
        <w:gridCol w:w="8305"/>
        <w:gridCol w:w="19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3120694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2122402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256969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1507384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1477124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</w:tr>
      <w:tr>
        <w:trPr>
          <w:trHeight w:val="15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</w:t>
            </w:r>
          </w:p>
        </w:tc>
      </w:tr>
      <w:tr>
        <w:trPr>
          <w:trHeight w:val="12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127212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32374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11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79514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2"/>
        <w:gridCol w:w="670"/>
        <w:gridCol w:w="9444"/>
        <w:gridCol w:w="1944"/>
      </w:tblGrid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2"/>
        <w:gridCol w:w="670"/>
        <w:gridCol w:w="9423"/>
        <w:gridCol w:w="1965"/>
      </w:tblGrid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-86471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9"/>
        <w:gridCol w:w="809"/>
        <w:gridCol w:w="691"/>
        <w:gridCol w:w="8426"/>
        <w:gridCol w:w="1996"/>
      </w:tblGrid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71"/>
        <w:gridCol w:w="889"/>
        <w:gridCol w:w="869"/>
        <w:gridCol w:w="1022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 және жалпы орта білім беру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