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235" w14:textId="97fd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аудандық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11 маусымдағы N 5-32 шешімі. Алматы облысының Әділет департаменті Райымбек ауданының Әділет басқармасында 2012 жылы 20 маусымда N 2-15-120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2011 жылғы 20 желтоқсандағы "Райымбек ауданының 2012-2014 жылдарға арналған аудандық бюджеті туралы" N 61-302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2-15-110 нөмірімен енгізілген, 2012 жылғы 6 қаңтардағы N 2 "Хан тәңірі" газетінде жарияланған), Райымбек аудандық мәслихаттың 2012 жылғы 17 ақпандағы "Райымбек ауданының 2012-2014 жылдарға арналған аудандық бюджеті туралы" N 61-302 шешіміне өзгерістер енгізу туралы" N 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2-15-113 нөмірімен енгізілген, 2012 жылғы 3 наурыздағы N 10 "Хан тәңірі" газетінде жарияланған), Райымбек аудандық мәслихаттың 2012 жылғы 13 сәуірдегі "Райымбек ауданының 2012-2014 жылдарға арналған аудандық бюджеті туралы" N 61-302 шешіміне өзгерістер енгізу туралы" N 3-21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2-15-119 нөмірімен енгізілген, 2012 жылғы 9 мамырдағы N 18 "Хан тәңірі"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"6431207" саны "6521712"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"114948" саны "111948"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"8498" саны "11498"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"6304585" саны "6395090"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"6476992" саны "6567497"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"142519" саны "93979"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"150474" саны "101934"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"-188301" саны "-139764"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"188301" саны "139764"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"143193" саны "101934"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маусым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5-32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71"/>
        <w:gridCol w:w="605"/>
        <w:gridCol w:w="9526"/>
        <w:gridCol w:w="20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6521712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111948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7"/>
        <w:gridCol w:w="670"/>
        <w:gridCol w:w="728"/>
        <w:gridCol w:w="8772"/>
        <w:gridCol w:w="201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6567497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221538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4357746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3243509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3240731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3145533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819498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288514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48883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08"/>
        <w:gridCol w:w="743"/>
        <w:gridCol w:w="9218"/>
        <w:gridCol w:w="204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65"/>
        <w:gridCol w:w="689"/>
        <w:gridCol w:w="728"/>
        <w:gridCol w:w="8656"/>
        <w:gridCol w:w="19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27"/>
        <w:gridCol w:w="585"/>
        <w:gridCol w:w="600"/>
        <w:gridCol w:w="8832"/>
        <w:gridCol w:w="19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-139764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45"/>
        <w:gridCol w:w="748"/>
        <w:gridCol w:w="670"/>
        <w:gridCol w:w="8742"/>
        <w:gridCol w:w="19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