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549" w14:textId="4b8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2011 жылғы 20 желтоқсандағы "Райымбек ауданының 2012-2014 жылдарға арналған аудандық бюджеті туралы" N 61-302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2012 жылғы 05 қыркүйектегі N 7-46 шешімі. Алматы облысының Әділет департаментінде 2012 жылы 19 қыркүйекте N 2123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2011 жылғы 20 желтоқсандағы "Райымбек ауданының 2012-2014 жылдарға арналған аудандық бюджеті туралы" N 61-302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2-15-110 нөмірімен енгізілген, 2012 жылғы 6 қаңтардағы N 2 "Хан тәңірі" газетінде жарияланған), Райымбек аудандық мәслихаттың 2012 жылғы 17 ақпандағы "Райымбек ауданының 2012-2014 жылдарға арналған аудандық бюджеті туралы" N 61-302 шешіміне өзгерістер енгізу туралы" N 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2-15-113 нөмірімен енгізілген, 2012 жылғы 3 наурыздағы N 10 "Хан тәңірі" газетінде жарияланған), Райымбек аудандық мәслихаттың 2012 жылғы 13 сәуірдегі "Райымбек ауданының 2012-2014 жылдарға арналған аудандық бюджеті туралы" N 61-302 шешіміне өзгерістер енгізу туралы" N 3-21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2-15-119 нөмірімен енгізілген, 2012 жылғы 9 мамырдағы N 18 "Хан тәңірі" газетінде жарияланған), Райымбек аудандық мәслихаттың 2012 жылғы 11 маусымдағы "Райымбек ауданының 2012-2014 жылдарға арналған аудандық бюджеті туралы" N 61-302 шешіміне өзгерістер енгізу туралы" N 5-32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2-15-120 нөмірімен енгізілген, 2012 жылғы 30 маусымдағы N 25, 2012 жылғы 14 шілдедегі N 27 "Хан тәңірі" газеттерінде жарияланған),келесі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"6521712" саны "6555868"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"111948" саны "107832" санына ауыстырылсын; "салықтық емес түсімдер" "11498" саны "12298"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"3176" саны "6492"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"6395090" саны "6429246"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"6567497" саны "6601653"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7-46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3"/>
        <w:gridCol w:w="433"/>
        <w:gridCol w:w="10049"/>
        <w:gridCol w:w="17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6555868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6429246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6429246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0"/>
        <w:gridCol w:w="671"/>
        <w:gridCol w:w="652"/>
        <w:gridCol w:w="9091"/>
        <w:gridCol w:w="17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383152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348979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18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2959602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2861441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3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1288358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582242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874140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58161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шұңқырлардың)жұмыс істеуін 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1"/>
        <w:gridCol w:w="630"/>
        <w:gridCol w:w="9447"/>
        <w:gridCol w:w="182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1"/>
        <w:gridCol w:w="653"/>
        <w:gridCol w:w="672"/>
        <w:gridCol w:w="8828"/>
        <w:gridCol w:w="180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3"/>
        <w:gridCol w:w="632"/>
        <w:gridCol w:w="9273"/>
        <w:gridCol w:w="187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-139764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(профицитын пайдалану)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139764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50"/>
        <w:gridCol w:w="712"/>
        <w:gridCol w:w="653"/>
        <w:gridCol w:w="8587"/>
        <w:gridCol w:w="186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