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3bea" w14:textId="44f3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2013-2015 жылдарға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2012 жылғы 22 желтоқсандағы N 10-60 шешімі. Алматы облысының Әділет департаментінде 2012 жылы 28 желтоқсанда N 2272 тіркелді. Күші жойылды - Алматы облысы Райымбек аудандық мәслихатының 2014 жылғы 19 мамырдағы № 31-162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19.05.2014 № 31-162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2013 - 2015 жылдарға арналған аудан бюджет тиісінше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5229046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- 146083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- 5063413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– 924017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491367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3648029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5231256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71735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14865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активтерінің операциялары бойынша сальдо – 12000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(профицит)– -85945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- 86759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- 14941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- 14286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Алматы облысы Райымбек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11-69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14-86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16-91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21.08.2013 </w:t>
      </w:r>
      <w:r>
        <w:rPr>
          <w:rFonts w:ascii="Times New Roman"/>
          <w:b w:val="false"/>
          <w:i w:val="false"/>
          <w:color w:val="000000"/>
          <w:sz w:val="28"/>
        </w:rPr>
        <w:t>N 18-99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20-108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06.12.2013 </w:t>
      </w:r>
      <w:r>
        <w:rPr>
          <w:rFonts w:ascii="Times New Roman"/>
          <w:b w:val="false"/>
          <w:i w:val="false"/>
          <w:color w:val="000000"/>
          <w:sz w:val="28"/>
        </w:rPr>
        <w:t>N 21-112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табиғи және техногендік сипаттағы төтенше жағдайларды жоюға арналған ауданның жергілікті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2013 жылға арналған төтенше резерві 2135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 атқару барысында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секвестрлеуге жатпайтын аудандық бюджеттік бағдарламалар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"Жергілікті өзін-өзі басқару, әлеуметтік және экономикалық даму,бюджет,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2013 жылға арналған аудан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Райымбек аудандық мәслихатының 06.12.2013 </w:t>
      </w:r>
      <w:r>
        <w:rPr>
          <w:rFonts w:ascii="Times New Roman"/>
          <w:b w:val="false"/>
          <w:i w:val="false"/>
          <w:color w:val="ff0000"/>
          <w:sz w:val="28"/>
        </w:rPr>
        <w:t>N 21-112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602"/>
        <w:gridCol w:w="577"/>
        <w:gridCol w:w="8879"/>
        <w:gridCol w:w="225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5229046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18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10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924017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491367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36"/>
        <w:gridCol w:w="702"/>
        <w:gridCol w:w="721"/>
        <w:gridCol w:w="8145"/>
        <w:gridCol w:w="22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5231256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248062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208207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6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3696159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2942280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2942280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2891734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587651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323859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14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304674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инфроқұрылымды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222903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143991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322034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12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 кредиттер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41"/>
        <w:gridCol w:w="616"/>
        <w:gridCol w:w="8867"/>
        <w:gridCol w:w="226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0"/>
        <w:gridCol w:w="703"/>
        <w:gridCol w:w="703"/>
        <w:gridCol w:w="8148"/>
        <w:gridCol w:w="22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60"/>
        <w:gridCol w:w="616"/>
        <w:gridCol w:w="8940"/>
        <w:gridCol w:w="224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-85945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14"/>
        <w:gridCol w:w="760"/>
        <w:gridCol w:w="665"/>
        <w:gridCol w:w="8088"/>
        <w:gridCol w:w="223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2014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13"/>
        <w:gridCol w:w="593"/>
        <w:gridCol w:w="8913"/>
        <w:gridCol w:w="18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5757789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0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7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5634428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5634428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773"/>
        <w:gridCol w:w="827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5757789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319356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231338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18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7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3663686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2985072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2985072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2934103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549467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267738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294665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</w:t>
            </w:r>
          </w:p>
        </w:tc>
      </w:tr>
      <w:tr>
        <w:trPr>
          <w:trHeight w:val="18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91363</w:t>
            </w:r>
          </w:p>
        </w:tc>
      </w:tr>
      <w:tr>
        <w:trPr>
          <w:trHeight w:val="17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807928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346991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202042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404830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352984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3"/>
        <w:gridCol w:w="773"/>
        <w:gridCol w:w="8453"/>
        <w:gridCol w:w="1893"/>
      </w:tblGrid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913"/>
        <w:gridCol w:w="853"/>
        <w:gridCol w:w="7593"/>
        <w:gridCol w:w="1893"/>
      </w:tblGrid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593"/>
        <w:gridCol w:w="8393"/>
        <w:gridCol w:w="1913"/>
      </w:tblGrid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дефицит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-39623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53"/>
        <w:gridCol w:w="853"/>
        <w:gridCol w:w="7933"/>
        <w:gridCol w:w="1893"/>
      </w:tblGrid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2015 жылға арналған аудан бюджеті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13"/>
        <w:gridCol w:w="653"/>
        <w:gridCol w:w="8833"/>
        <w:gridCol w:w="18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5416694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92687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17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5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5287845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5287845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3"/>
        <w:gridCol w:w="773"/>
        <w:gridCol w:w="873"/>
        <w:gridCol w:w="8013"/>
        <w:gridCol w:w="18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5416694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359456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 әкімінің аппараты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238022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18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17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іс-шаралар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8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3773113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2985072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2985072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658894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377165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</w:t>
            </w:r>
          </w:p>
        </w:tc>
      </w:tr>
      <w:tr>
        <w:trPr>
          <w:trHeight w:val="18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36752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97758</w:t>
            </w:r>
          </w:p>
        </w:tc>
      </w:tr>
      <w:tr>
        <w:trPr>
          <w:trHeight w:val="18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инфроқұрылымды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342684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342684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1033"/>
        <w:gridCol w:w="7933"/>
        <w:gridCol w:w="1873"/>
      </w:tblGrid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953"/>
        <w:gridCol w:w="773"/>
        <w:gridCol w:w="7693"/>
        <w:gridCol w:w="1873"/>
      </w:tblGrid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533"/>
        <w:gridCol w:w="8373"/>
        <w:gridCol w:w="1873"/>
      </w:tblGrid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дефицит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-47412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993"/>
        <w:gridCol w:w="973"/>
        <w:gridCol w:w="7513"/>
        <w:gridCol w:w="1913"/>
      </w:tblGrid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1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53"/>
        <w:gridCol w:w="913"/>
        <w:gridCol w:w="9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733"/>
        <w:gridCol w:w="893"/>
        <w:gridCol w:w="9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