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982b" w14:textId="b899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әкімінің 2012 жылғы 09 қаңтардағы N 01-01 шешімі. Алматы облысының Әділет департаменті Панфилов ауданының Әділет басқармасында 2012 жылы 16 қаңтарда N 2-16-147 тіркелді. Күші жойылды - Алматы облысы Панфилов ауданы әкімдігінің 2012 жылғы 19 желтоқсандағы № 12-11 шешімімен</w:t>
      </w:r>
    </w:p>
    <w:p>
      <w:pPr>
        <w:spacing w:after="0"/>
        <w:ind w:left="0"/>
        <w:jc w:val="left"/>
      </w:pPr>
      <w:r>
        <w:rPr>
          <w:rFonts w:ascii="Times New Roman"/>
          <w:b w:val="false"/>
          <w:i w:val="false"/>
          <w:color w:val="ff0000"/>
          <w:sz w:val="28"/>
        </w:rPr>
        <w:t>      Ескерту. Күші жойылды - Алматы облысы Панфилов ауданы әкімдігінің 19.12.2012 № 12-11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мамандығын белгілеу, дене даярлығы деңгейін анықтау, әскерге шақырушыларды алдын-ала белгілеу, әскери-техникалық мамандықтар бойынша даярлау және әскери оқу орындарына түсу үшін кандидаттарды іріктеу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2012 жылдың қаңтар-наурыз айларында 1995 жылы туылған еркек жынысты азаматтарды Панфилов ауданы, Жаркент қаласы, Розыбакиев көшесі, N 36 мекен-жайында орналасқан "Алматы облысы, Панфилов ауданының қорғаныс істері жөніндегі бөлімі" мемлекеттік мекемесі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Қалалық, аудандық (селолық) округтердің әкімдері және ұйымдардың басшылары Қазақстан Республикасының Қорғаныс министрлігі белгілеген мерзімде "Алматы облысы, Панфилов ауданының қорғаныс істері жөніндегі бөлімі" мемлекеттік мекемесіне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xml:space="preserve">3. "Панфилов ауданы әкiмiнiң 2010 жылғы 30 желтоқсандағы "Панфилов ауданының 1994 жылы туылған азаматтарын шақыру учаскелерінде тiркеуге алуды ұйымдастыру және қамтамасыз ету туралы" </w:t>
      </w:r>
      <w:r>
        <w:rPr>
          <w:rFonts w:ascii="Times New Roman"/>
          <w:b w:val="false"/>
          <w:i w:val="false"/>
          <w:color w:val="000000"/>
          <w:sz w:val="28"/>
        </w:rPr>
        <w:t>N 12-13</w:t>
      </w:r>
      <w:r>
        <w:rPr>
          <w:rFonts w:ascii="Times New Roman"/>
          <w:b w:val="false"/>
          <w:i w:val="false"/>
          <w:color w:val="000000"/>
          <w:sz w:val="28"/>
        </w:rPr>
        <w:t xml:space="preserve"> шешiмiнiң (нормативтiк құқықтық актілердің мемлекеттiк тiркеу Тiзiлiмiнде 2011 жылдың 28 қаңтардағы 2-16-131 нөмірімен енгізілген, 2011 жылдың 12 ақпанында N 8 "Жаркент өңірі" газетінде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шешімнің орындалуына бақылау жасау аудан әкімінің орынбасары Раев Амантай Әбдіқадырұлына жүктелсін.</w:t>
      </w:r>
      <w:r>
        <w:br/>
      </w:r>
      <w:r>
        <w:rPr>
          <w:rFonts w:ascii="Times New Roman"/>
          <w:b w:val="false"/>
          <w:i w:val="false"/>
          <w:color w:val="000000"/>
          <w:sz w:val="28"/>
        </w:rPr>
        <w:t>
      </w:t>
      </w:r>
      <w:r>
        <w:rPr>
          <w:rFonts w:ascii="Times New Roman"/>
          <w:b w:val="false"/>
          <w:i w:val="false"/>
          <w:color w:val="000000"/>
          <w:sz w:val="28"/>
        </w:rPr>
        <w:t>5.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Келемсейіт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облысы, Панфилов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қорғаныс істері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жөніндегі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 майор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Даулетханов Талғат Жасболатұлы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