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fbef" w14:textId="66f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17 ақпандағы N 5-2-10 шешімі. Алматы облысының Әділет департаменті Панфилов ауданының Әділет басқармасында 2012 жылы 21 ақпанда N 2-16-148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нөмірмен енгізілген, 2012 жылғы 07 қаңтардағы N 3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"6852439" саны "6937554" санына ауыстырылсын; "трансферттердің түсімдері" "5985420" саны "6070535"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"6852439" саны "7008314"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"-34774" саны "-105534"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(профицитті пайдалану)" "34774" саны "105534"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(профицитті пайдалану) 34774 мың теңге жолынан кейін бюджет қаражатының пайдаланылатын қалдықтары" 70760 мың теңге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"283653" саны "292344"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"4422" саны "7582"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"275196" саны "278056"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"1239114" саны "1307032"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"136248" саны "141792"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"17488" саны "58688"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коммуникацияға" "86290" саны "96720"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 58300 мың теңге жолынан кейін "трансферттер 16072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Ж. 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5-2-10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513"/>
        <w:gridCol w:w="593"/>
        <w:gridCol w:w="9233"/>
        <w:gridCol w:w="18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6937554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760488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 шетелдiк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мемлекеттiк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4,5 мм-ге дейiнгiлерiн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әрбiр бiрлiгiн тiркегенi және қайта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1217467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1403770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73"/>
        <w:gridCol w:w="773"/>
        <w:gridCol w:w="8753"/>
        <w:gridCol w:w="18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7008314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4565310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3730302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3623445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332263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910106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833"/>
        <w:gridCol w:w="18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873"/>
        <w:gridCol w:w="18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713"/>
        <w:gridCol w:w="553"/>
        <w:gridCol w:w="8893"/>
        <w:gridCol w:w="18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13"/>
        <w:gridCol w:w="633"/>
        <w:gridCol w:w="879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-105534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105534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913"/>
        <w:gridCol w:w="713"/>
        <w:gridCol w:w="8433"/>
        <w:gridCol w:w="18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