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7fbb" w14:textId="7f77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20 желтоқсандағы "Панфилов ауданының 2012-2014 жылдарға арналған аудандық бюджеті туралы" N 4-55-343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2012 жылғы 12 сәуірдегі N 5-4-24 шешімі. Алматы облысының Әділет департаменті Панфилов ауданының Әділет басқармасында 2012 жылы 19 сәуірде N 2-16-153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жылдың 04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Панфилов аудандық мәслихаттың 2011 жылғы 20 желтоқсандағы "Панфилов ауданының 2012-2014 жылдарға арналған аудандық бюджеті туралы" N 4-55-343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23 желтоқсандағы нормативтік құқықтық актілерді мемлекеттік тіркеу Тізілімінде 2-16-145 нөмірімен енгізілген, 2012 жылғы 07 қаңтардағы N 3 "Жаркент өңірі" газетінде жарияланған), Панфилов аудандық мәслихаттың 2012 жылғы 17 ақпандағы "Панфилов ауданының 2012-2014 жылдарға арналған аудандық бюджеті туралы" N 4-55-343 шешіміне өзгерістер мен толықтырулар енгізу туралы" N 5-2-10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21 ақпандағы нормативтік құқықтық актілерді мемлекеттік тіркеу Тізілімінде 2-16-148 нөмірімен енгізілген, 2012 жылғы 05 наурыздағы N 14 "Жаркент өңірі"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"6937554" саны "7595849"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"6070535" саны "6728830"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"7008314" саны "7666610"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"-105534" саны "-110389"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6)"Бюджет тапшылығын қаржыландыру (профициті пайдалану)" "105534" саны "110389"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"70760" саны "70781"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қызметтерге" "292344" саны "293198"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беруге" "4565310" саны "4674866"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"әлеуметтiк көмек және әлеуметтiк қамсыздандыруға" "278056" саны "281566"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шаруашылыққа" "1307032" саны "1856347"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кеңістiкке" "141792" саны "134880"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қатынастарына" "151493" саны "151865"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"басқаларға" "58300" саны "59900"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"басқаларға" 59900 мың теңге жолынан кейін "борышқа қызмет көрсету 1 мың теңге" жолымен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01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 Оңласынов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 бастығы                 Ақан Ақатұлы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сәуір 2012 жыл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4-55-343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5-4-24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4-55-343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Панфилов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13"/>
        <w:gridCol w:w="573"/>
        <w:gridCol w:w="653"/>
        <w:gridCol w:w="8773"/>
        <w:gridCol w:w="19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7595849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759208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көлiк, байланыс, қорғаныс жерiне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кәсiпкерлерден,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кәсiпкерлерден,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участкелерін пайдаланғаны үшін төлем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14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бөлу жолағында сыртқы (көрнекі)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16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сотқа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мемлекеттiк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iстерi арыздарынан, ерекше жүргiзiлетiн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iстер 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өтiнiштерден,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(төрелiк)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шетелдiк соттардың шешiмдерiн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шағымдардың, сот актiлерiнiң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көшiрмелерiн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4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мемлекеттiк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үшiн,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өзгерiстер енгiзгенi үшiн 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мемлекеттiк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 мемлекеттiк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6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 беретiн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тiтiркендiретiн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аэрозольдi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үрлемелi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калибрi 4,5 мм-ге дейiнгiлерiн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әрбiр бiрлiгiн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тiркегенi үшiн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47695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түсiмдердi қоспағанда,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47695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47695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36516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 емес активтерді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6728830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6728830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6728830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1243278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2036254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3449298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3"/>
        <w:gridCol w:w="713"/>
        <w:gridCol w:w="733"/>
        <w:gridCol w:w="8613"/>
        <w:gridCol w:w="197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7666610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293198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65996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174691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170491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34925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4674866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444754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444754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443949</w:t>
            </w:r>
          </w:p>
        </w:tc>
      </w:tr>
      <w:tr>
        <w:trPr>
          <w:trHeight w:val="14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3741092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3736768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3623445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29255</w:t>
            </w:r>
          </w:p>
        </w:tc>
      </w:tr>
      <w:tr>
        <w:trPr>
          <w:trHeight w:val="18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489020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392944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392944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96076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</w:p>
        </w:tc>
      </w:tr>
      <w:tr>
        <w:trPr>
          <w:trHeight w:val="18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281566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258856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258856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70286</w:t>
            </w:r>
          </w:p>
        </w:tc>
      </w:tr>
      <w:tr>
        <w:trPr>
          <w:trHeight w:val="18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28359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75318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1856347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997017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64246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14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мемлекет мұқтажы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жер учаскелерін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910106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159783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750323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771458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758204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753204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87127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14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іс-шараларды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51787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53869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27827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13"/>
        <w:gridCol w:w="693"/>
        <w:gridCol w:w="653"/>
        <w:gridCol w:w="8833"/>
        <w:gridCol w:w="195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33"/>
        <w:gridCol w:w="693"/>
        <w:gridCol w:w="593"/>
        <w:gridCol w:w="8873"/>
        <w:gridCol w:w="199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Операциялық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-70761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33"/>
        <w:gridCol w:w="693"/>
        <w:gridCol w:w="593"/>
        <w:gridCol w:w="8873"/>
        <w:gridCol w:w="199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33"/>
        <w:gridCol w:w="713"/>
        <w:gridCol w:w="553"/>
        <w:gridCol w:w="8893"/>
        <w:gridCol w:w="201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53"/>
        <w:gridCol w:w="613"/>
        <w:gridCol w:w="633"/>
        <w:gridCol w:w="8893"/>
        <w:gridCol w:w="201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-110389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110389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40759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40759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40759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40759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33"/>
        <w:gridCol w:w="913"/>
        <w:gridCol w:w="713"/>
        <w:gridCol w:w="8473"/>
        <w:gridCol w:w="201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