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f50fe" w14:textId="daf50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ауылдық елді мекендерде тұратын және жұмыс істейтін мемлекеттік денсаулық сақтау, әлеуметтік қамсыздандыру,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2012 жылғы 02 қарашадағы N 5-11-78 шешімі. Алматы облысының Әділет департаментінде 2012 жылы 15 қарашада N 2189 тіркелді. Күші жойылды - Алматы облысы Панфилов аудандық мәслихатының 2014 жылғы 14 қазандағы № 5-38-252 шешімімен</w:t>
      </w:r>
    </w:p>
    <w:p>
      <w:pPr>
        <w:spacing w:after="0"/>
        <w:ind w:left="0"/>
        <w:jc w:val="both"/>
      </w:pPr>
      <w:bookmarkStart w:name="z1" w:id="0"/>
      <w:r>
        <w:rPr>
          <w:rFonts w:ascii="Times New Roman"/>
          <w:b w:val="false"/>
          <w:i w:val="false"/>
          <w:color w:val="ff0000"/>
          <w:sz w:val="28"/>
        </w:rPr>
        <w:t>      Ескерту. Күші жойылды - Алматы облысы Панфилов аудандық мәслихатының 14.10.2014 № 5-38-252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Панфилов ауданының ауылдық елді мекендерде тұратын және жұмыс істейтін мемлекеттік денсаулық сақтау, әлеуметтік қамсыздандыру, мәдениет, спорт және ветеринария ұйымдарының мамандарына аудандық бюджет қаражаты есебінен отын сатып алу үшін әлеуметтік көмек бес айлық есептік көрсеткіш көлемінде берілсін.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білім, денсаулық, мәдениет, әлеуметтік саясат, жастар ісі, спорт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371"/>
        <w:gridCol w:w="4929"/>
      </w:tblGrid>
      <w:tr>
        <w:trPr>
          <w:trHeight w:val="30" w:hRule="atLeast"/>
        </w:trPr>
        <w:tc>
          <w:tcPr>
            <w:tcW w:w="737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мәслихаты</w:t>
            </w:r>
            <w:r>
              <w:br/>
            </w:r>
            <w:r>
              <w:rPr>
                <w:rFonts w:ascii="Times New Roman"/>
                <w:b w:val="false"/>
                <w:i w:val="false"/>
                <w:color w:val="000000"/>
                <w:sz w:val="20"/>
              </w:rPr>
              <w:t>
</w:t>
            </w:r>
            <w:r>
              <w:br/>
            </w:r>
          </w:p>
        </w:tc>
        <w:tc>
          <w:tcPr>
            <w:tcW w:w="49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737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сессиясының төрағасы</w:t>
            </w:r>
            <w:r>
              <w:br/>
            </w:r>
            <w:r>
              <w:rPr>
                <w:rFonts w:ascii="Times New Roman"/>
                <w:b w:val="false"/>
                <w:i w:val="false"/>
                <w:color w:val="000000"/>
                <w:sz w:val="20"/>
              </w:rPr>
              <w:t>
</w:t>
            </w:r>
            <w:r>
              <w:br/>
            </w:r>
          </w:p>
        </w:tc>
        <w:tc>
          <w:tcPr>
            <w:tcW w:w="492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 Абилов</w:t>
            </w:r>
            <w:r>
              <w:br/>
            </w:r>
            <w:r>
              <w:rPr>
                <w:rFonts w:ascii="Times New Roman"/>
                <w:b w:val="false"/>
                <w:i w:val="false"/>
                <w:color w:val="000000"/>
                <w:sz w:val="20"/>
              </w:rPr>
              <w:t>
</w:t>
            </w:r>
            <w:r>
              <w:br/>
            </w:r>
          </w:p>
        </w:tc>
      </w:tr>
      <w:tr>
        <w:trPr>
          <w:trHeight w:val="30" w:hRule="atLeast"/>
        </w:trPr>
        <w:tc>
          <w:tcPr>
            <w:tcW w:w="737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мәслихаттың хатшысы</w:t>
            </w:r>
            <w:r>
              <w:br/>
            </w:r>
            <w:r>
              <w:rPr>
                <w:rFonts w:ascii="Times New Roman"/>
                <w:b w:val="false"/>
                <w:i w:val="false"/>
                <w:color w:val="000000"/>
                <w:sz w:val="20"/>
              </w:rPr>
              <w:t>
</w:t>
            </w:r>
            <w:r>
              <w:br/>
            </w:r>
          </w:p>
        </w:tc>
        <w:tc>
          <w:tcPr>
            <w:tcW w:w="492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Оспанов</w:t>
            </w:r>
            <w:r>
              <w:br/>
            </w:r>
            <w:r>
              <w:rPr>
                <w:rFonts w:ascii="Times New Roman"/>
                <w:b w:val="false"/>
                <w:i w:val="false"/>
                <w:color w:val="000000"/>
                <w:sz w:val="20"/>
              </w:rPr>
              <w:t>
</w:t>
            </w:r>
            <w:r>
              <w:br/>
            </w:r>
          </w:p>
        </w:tc>
      </w:tr>
      <w:tr>
        <w:trPr>
          <w:trHeight w:val="30" w:hRule="atLeast"/>
        </w:trPr>
        <w:tc>
          <w:tcPr>
            <w:tcW w:w="737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КЕЛІСІЛДІ:</w:t>
            </w:r>
            <w:r>
              <w:br/>
            </w:r>
            <w:r>
              <w:rPr>
                <w:rFonts w:ascii="Times New Roman"/>
                <w:b w:val="false"/>
                <w:i w:val="false"/>
                <w:color w:val="000000"/>
                <w:sz w:val="20"/>
              </w:rPr>
              <w:t>
</w:t>
            </w:r>
            <w:r>
              <w:br/>
            </w:r>
          </w:p>
        </w:tc>
        <w:tc>
          <w:tcPr>
            <w:tcW w:w="49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737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"Панфилов аудандық жұмыспен</w:t>
            </w:r>
            <w:r>
              <w:br/>
            </w:r>
            <w:r>
              <w:rPr>
                <w:rFonts w:ascii="Times New Roman"/>
                <w:b w:val="false"/>
                <w:i w:val="false"/>
                <w:color w:val="000000"/>
                <w:sz w:val="20"/>
              </w:rPr>
              <w:t>
</w:t>
            </w:r>
            <w:r>
              <w:br/>
            </w:r>
          </w:p>
        </w:tc>
        <w:tc>
          <w:tcPr>
            <w:tcW w:w="49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737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қамту және әлеуметтік</w:t>
            </w:r>
            <w:r>
              <w:br/>
            </w:r>
            <w:r>
              <w:rPr>
                <w:rFonts w:ascii="Times New Roman"/>
                <w:b w:val="false"/>
                <w:i w:val="false"/>
                <w:color w:val="000000"/>
                <w:sz w:val="20"/>
              </w:rPr>
              <w:t>
</w:t>
            </w:r>
            <w:r>
              <w:br/>
            </w:r>
          </w:p>
        </w:tc>
        <w:tc>
          <w:tcPr>
            <w:tcW w:w="49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737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бағдарламалар бөлімі" мемлекеттік</w:t>
            </w:r>
            <w:r>
              <w:br/>
            </w:r>
            <w:r>
              <w:rPr>
                <w:rFonts w:ascii="Times New Roman"/>
                <w:b w:val="false"/>
                <w:i w:val="false"/>
                <w:color w:val="000000"/>
                <w:sz w:val="20"/>
              </w:rPr>
              <w:t>
</w:t>
            </w:r>
            <w:r>
              <w:br/>
            </w:r>
          </w:p>
        </w:tc>
        <w:tc>
          <w:tcPr>
            <w:tcW w:w="49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737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мекемесінің бастығы</w:t>
            </w:r>
            <w:r>
              <w:br/>
            </w:r>
            <w:r>
              <w:rPr>
                <w:rFonts w:ascii="Times New Roman"/>
                <w:b w:val="false"/>
                <w:i w:val="false"/>
                <w:color w:val="000000"/>
                <w:sz w:val="20"/>
              </w:rPr>
              <w:t>
</w:t>
            </w:r>
            <w:r>
              <w:br/>
            </w:r>
          </w:p>
        </w:tc>
        <w:tc>
          <w:tcPr>
            <w:tcW w:w="492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Жақыбай Азат Жапарұлы</w:t>
            </w:r>
            <w:r>
              <w:br/>
            </w:r>
            <w:r>
              <w:rPr>
                <w:rFonts w:ascii="Times New Roman"/>
                <w:b w:val="false"/>
                <w:i w:val="false"/>
                <w:color w:val="000000"/>
                <w:sz w:val="20"/>
              </w:rPr>
              <w:t>
</w:t>
            </w:r>
            <w:r>
              <w:br/>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