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fffa" w14:textId="0e5f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2011 жылғы 21 желтоқсандағы "Сарқан ауданының 2012-2014 жылдарға арналған бюджеті туралы" N 53-309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2012 жылғы 05 желтоқсандағы N 11-67 шешімі. Алматы облысының Әділет департаментінде 2012 жылы 10 желтоқсанда N 2223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Сарқан аудандық мәслихатының 2011 жылғы 21 желтоқсандағы "Сарқан ауданының 2012-2014 жылдарға арналған бюджеті туралы" N 53-309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27 желтоқсанында Сарқан аудандық әділет басқармасында нормативтік құқықтық актілер мемлекеттік тіркеу Тізілімінде 2-17-107 нөмірмен енгізілген, 2012 жылғы 06 қаңтардағы N 2 "Сарқан" аудандық газетінде жарияланған), Сарқан аудандық мәслихатының 2012 жылғы 17 ақпандағы "Сарқан аудандық мәслихатының 2011 жылғы 21 желтоқсандағы "Сарқан ауданының 2012-2014 жылдарға арналған бюджеті туралы" N 53-309 шешіміне өзгерістер енгізу туралы" N 2-9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ақпанында Сарқан аудандық әділет басқармасында нормативтік құқықтық актілерді мемлекеттік тіркеу Тізілімінде 2-17-111 нөмірімен енгізілген, 2012 жылғы 3 наурыздағы N 10 "Сарқан" аудандық газетінде жарияланған), Сарқан аудандық мәслихатының 2012 жылғы 13 сәуірдегі "Сарқан аудандық мәслихатының 2011 жылғы 21 желтоқсандағы "Сарқан ауданының 2012-2014 жылдарға арналған бюджеті туралы" N 53-309 шешіміне өзгерістер енгізу туралы" N 4-20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 Сарқан аудандық әділет басқармасында нормативтік құқықтық актілерді мемлекеттік тіркеу Тізілімінде 2-17-118 нөмірімен енгізілген, 2012 жылғы 28 сәуірдегі N 17-18 "Сарқан" аудандық газетінде жарияланған), Сарқан аудандық мәслихатының 2012 жылғы 08 маусымдағы "Сарқан аудандық мәслихатының 2011 жылғы 21 желтоқсандағы "Сарқан ауданының 2012-2014 жылдарға арналған бюджеті туралы" N 53-309 шешіміне өзгерістер енгізу туралы" N 6-33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 Сарқан аудандық әділет басқармасында нормативтік құқықтық актілерді мемлекеттік тіркеу Тізілімінде 2-17-119 нөмірімен енгізілген, 2012 жылғы 30 маусымында N 27-28 "Сарқан" аудандық газетінде жарияланған), Сарқан аудандық мәслихатының 2012 жылғы 06 қыркүйектегі "Сарқан аудандық мәслихатының 2011 жылғы 21 желтоқсандағы "Сарқан ауданының 2012-2014 жылдарға арналған бюджеті туралы" N 53-309 шешіміне өзгерістер енгізу туралы" N 9-59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қыркүйегінде нормативтік құқықтық актілерді мемлекеттік тіркеу Тізілімінде 2214 нөмірімен енгізілген, 2012 жылғы 29 қыркүйектегі N 42 (8983) "Сарқан" аудандық газетінде жарияланған), Сарқан аудандық мәслихатының 2012 жылғы 05 қарашадағы "Сарқан аудандық мәслихатының 2011 жылғы 21 желтоқсандағы "Сарқан ауданының 2012-2014 жылдарға арналған бюджеті туралы" N 53-309 шешіміне өзгерістер енгізу туралы" N 10-62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14 қарашада нормативтік құқықтық актілерді мемлекеттік тіркеу Тізілімінде 2186 нөмірімен енгізілген, 2012 жылғы 24 қарашадағы N 50 (8990) "Сарқан" аудандық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"4168177" саны "4157033"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"3951128" саны "3939984"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"4210436" саны "4199292"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саласы, қаржы, салық және бюджет, шағын және орта кәсіпкерлікті дамыту, аграрлық мәселелер экология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11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А. Темірбаев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Аязбаев Талғат Тоқтасынұлы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желтоқсан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53-309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11-67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53-309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653"/>
        <w:gridCol w:w="9533"/>
        <w:gridCol w:w="21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4157033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136022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3939984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3939984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3939984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3"/>
        <w:gridCol w:w="733"/>
        <w:gridCol w:w="713"/>
        <w:gridCol w:w="8773"/>
        <w:gridCol w:w="21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4199292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286385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172415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65001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64558</w:t>
            </w:r>
          </w:p>
        </w:tc>
      </w:tr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2391093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124735</w:t>
            </w:r>
          </w:p>
        </w:tc>
      </w:tr>
      <w:tr>
        <w:trPr>
          <w:trHeight w:val="18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1680400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1679507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1629043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15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(дарынды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ұйымдар): 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585413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330081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18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267191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255332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166278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148262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</w:t>
            </w:r>
          </w:p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694164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105806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шығару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82839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490574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490574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97784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197960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98556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61715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176859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73"/>
        <w:gridCol w:w="593"/>
        <w:gridCol w:w="9533"/>
        <w:gridCol w:w="21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533"/>
        <w:gridCol w:w="513"/>
        <w:gridCol w:w="9133"/>
        <w:gridCol w:w="21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613"/>
        <w:gridCol w:w="9493"/>
        <w:gridCol w:w="21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673"/>
        <w:gridCol w:w="773"/>
        <w:gridCol w:w="8753"/>
        <w:gridCol w:w="22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