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c9cf" w14:textId="99ec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21 желтоқсандағы N 12-69 шешімі. Алматы облысының Әділет департаментінде 2012 жылы 28 желтоқсанда N 2261 болып тіркелді. Күші жойылды - Алматы облысы Сарқан аудандық мәслихатының 2014 жылғы 10 қазандағы № 41-215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10.10.2014 № 41-215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- 4 425 552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- 199778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- 4 207 185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- 2068499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- 4 441 334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- 22265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- 28561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- 6296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-38047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- 38047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- 6297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Алматы облысы Сарқан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14-77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18-103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20-114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23-125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26-137 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27-140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Табиғи және техногендік сипаттағы төтенше жағдайларды жою үшін ауданның жергілікті атқарушы органының төтенше резерві 3056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бюджеттің орындалу барысында секвестрлеуге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12 сессиясының төрағасы:           А.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Алматы облысы Сарқан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27-140 </w:t>
      </w:r>
      <w:r>
        <w:rPr>
          <w:rFonts w:ascii="Times New Roman"/>
          <w:b w:val="false"/>
          <w:i w:val="false"/>
          <w:color w:val="ff0000"/>
          <w:sz w:val="28"/>
        </w:rPr>
        <w:t>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768"/>
        <w:gridCol w:w="8316"/>
        <w:gridCol w:w="24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4425552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3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7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1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09"/>
        <w:gridCol w:w="665"/>
        <w:gridCol w:w="741"/>
        <w:gridCol w:w="7830"/>
        <w:gridCol w:w="245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6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5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2356054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1666337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1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18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1156636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290681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226779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99"/>
        <w:gridCol w:w="752"/>
        <w:gridCol w:w="8499"/>
        <w:gridCol w:w="24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7"/>
        <w:gridCol w:w="648"/>
        <w:gridCol w:w="667"/>
        <w:gridCol w:w="7911"/>
        <w:gridCol w:w="25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1"/>
        <w:gridCol w:w="636"/>
        <w:gridCol w:w="8687"/>
        <w:gridCol w:w="25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92"/>
        <w:gridCol w:w="799"/>
        <w:gridCol w:w="781"/>
        <w:gridCol w:w="7434"/>
        <w:gridCol w:w="25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4"/>
        <w:gridCol w:w="8788"/>
        <w:gridCol w:w="18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4372912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200322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7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84"/>
        <w:gridCol w:w="690"/>
        <w:gridCol w:w="646"/>
        <w:gridCol w:w="7824"/>
        <w:gridCol w:w="18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4372912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235771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 реттеу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2154163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1681430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1680455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214541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54534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1485839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1376018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1376018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104638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23"/>
        <w:gridCol w:w="596"/>
        <w:gridCol w:w="8594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33"/>
        <w:gridCol w:w="633"/>
        <w:gridCol w:w="805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73"/>
        <w:gridCol w:w="633"/>
        <w:gridCol w:w="791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-31158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13"/>
        <w:gridCol w:w="745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86"/>
        <w:gridCol w:w="427"/>
        <w:gridCol w:w="8141"/>
        <w:gridCol w:w="20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7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салатын айыппұлдар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65"/>
        <w:gridCol w:w="672"/>
        <w:gridCol w:w="738"/>
        <w:gridCol w:w="7081"/>
        <w:gridCol w:w="20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3777364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қызметтер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241666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135592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135592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18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18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1830748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1804695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182614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63705</w:t>
            </w:r>
          </w:p>
        </w:tc>
      </w:tr>
      <w:tr>
        <w:trPr>
          <w:trHeight w:val="18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</w:p>
        </w:tc>
      </w:tr>
      <w:tr>
        <w:trPr>
          <w:trHeight w:val="18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(немесе) сатып алу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резерві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15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 есебінен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532"/>
        <w:gridCol w:w="575"/>
        <w:gridCol w:w="7830"/>
        <w:gridCol w:w="20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513"/>
        <w:gridCol w:w="727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73"/>
        <w:gridCol w:w="633"/>
        <w:gridCol w:w="737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53"/>
        <w:gridCol w:w="653"/>
        <w:gridCol w:w="705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бюджеттік бағдарлама тізбегі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554"/>
        <w:gridCol w:w="887"/>
        <w:gridCol w:w="6891"/>
        <w:gridCol w:w="2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