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60f70" w14:textId="0960f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Алатау ауылдық округі Қызыл-Қайрат ауылының жаңа көшесіне ат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Талғар ауданы Алатау ауылдық округі әкімінің 2012 жылғы 8 ақпандағы N 26 шешімі. Алматы облысының Әділет департаменті Талғар ауданының Әділет басқармасында 2012 жылы 5 наурызда N 2-18-140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
"Қазақстан Республикасының әкімшілік – аумақтық құрылысы туралы" Қазақстан Республикасының 1993 жылғы 8 желтоқсандағы Заңының 14-бабының </w:t>
      </w:r>
      <w:r>
        <w:rPr>
          <w:rFonts w:ascii="Times New Roman"/>
          <w:b w:val="false"/>
          <w:i w:val="false"/>
          <w:color w:val="000000"/>
          <w:sz w:val="28"/>
        </w:rPr>
        <w:t>4)-тармақшасына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ономастика кеңесінің келісімімен және ауыл тұрғындарының пікірін ескере отырып, Алатау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Алатау ауылдық округі Қызыл-Қайрат ауылының оңтүстігінде орналасқан жаңа көшеге "Қожабеков Насылхан" аты берілсін: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ауылдық округ әкімінің орынбасары Бақытнұр Тұрсынбайұлы Атейбековке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мемлекеттік тіркеуден өткен кезден бастап күшіне енеді және алғаш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Алатау ауылдық округі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әкімінің міндетін атқарушы                 Б. Атейбеков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