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32d2" w14:textId="a513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ауданында нысаналы топтарға жататын адамдардың қосымша тiзбесiн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ауданы әкімдігінің 2012 жылғы 04 маусымдағы N 06-503 қаулысы. Алматы облысының Әділет департаменті Талғар ауданының Әділет басқармасында 2012 жылы 20 маусымда N 2-18-149 тіркелді. Күші жойылды - Алматы облысы Талғар ауданы әкімдігінің 2014 жылғы 21 сәуірдегі № 04-660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Алматы облысы Талғар ауданы әкімдігінің 21.04.2014 № 04-660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5–бабының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Еңбек нарығындағы жағдай мен бюджет қаражатына қарай нысаналы топтарға жататын адамдардың қосымша тiзбесi келесідей белгiленсін: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уәкілетті органға жұмыссыз ретінде тіркелген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өз еркімен жұмыстан босатылған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бір жылдан аса жұмыс істемейтін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бұрын жұмыс істемеген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 жасқа дейінгі балалары бар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техникалық және кәсіптік оқу орындарын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қырық бес жастан үлкен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ауданы әкімінің орынбасары Райхан Нұрмұрзақызы Садықоваға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күнінен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Өміралиев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"Талғар ауданының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қамту және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бағдарламалар бөлімінің"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Орынтай Шәріпұлы Бүркітов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"Талғар аудандық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қамту орталығы"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мекемесінің директоры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Мурат Ильясұлы Туғанбеков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