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3d60" w14:textId="77b3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2012 жылғы 01 тамыздағы N 7-44 шешімі. Алматы облысының Әділет департаменті Талғар ауданының Әділет басқармасында 2012 жылы 29 тамызда N 2-18-150 тіркелді. Қолданылу мерзімінің аяқталуына байланысты шешімнің күші жойылды - Алматы облысы Талғар аудандық мәслихатының 2013 жылғы 27 қыркүйектегі N 22-119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Талғар аудандық мәслихатының 27.09.2013 N 22-119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Талғар ауданында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Талғар аудандық мәслихатының 2010 жылғы 7 мамырдағы "Талғар ауданы бойынша аз қамтамасыз етілген отбасыларға (азаматтарға) тұрғын үй көмегін көрсету тәртібі және мөлшерін айқындау туралы" (Талғар ауданының Әділет басқармасында 2010 жылдың 4 маусымында нормативтік құқықтық актілерді мемлекеттік тіркеу Тізілімінде 2-18-104 нөмірімен енгізілген, 2010 жылғы 13 маусымда N 27(3901) "Талғар" газетінде жарияланған) N 31-194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Әукенов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Д. Теберіков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"Талғар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w:t>
      </w:r>
      <w:r>
        <w:br/>
      </w:r>
      <w:r>
        <w:rPr>
          <w:rFonts w:ascii="Times New Roman"/>
          <w:b w:val="false"/>
          <w:i w:val="false"/>
          <w:color w:val="000000"/>
          <w:sz w:val="28"/>
        </w:rPr>
        <w:t>
</w:t>
      </w:r>
      <w:r>
        <w:rPr>
          <w:rFonts w:ascii="Times New Roman"/>
          <w:b w:val="false"/>
          <w:i/>
          <w:color w:val="000000"/>
          <w:sz w:val="28"/>
        </w:rPr>
        <w:t>      уақытша атқарушы                           Джулимбетова Райхан Борисқызы</w:t>
      </w:r>
      <w:r>
        <w:br/>
      </w:r>
      <w:r>
        <w:rPr>
          <w:rFonts w:ascii="Times New Roman"/>
          <w:b w:val="false"/>
          <w:i w:val="false"/>
          <w:color w:val="000000"/>
          <w:sz w:val="28"/>
        </w:rPr>
        <w:t>
      01 тамыз 2012 жыл</w:t>
      </w:r>
    </w:p>
    <w:bookmarkStart w:name="z6" w:id="1"/>
    <w:p>
      <w:pPr>
        <w:spacing w:after="0"/>
        <w:ind w:left="0"/>
        <w:jc w:val="both"/>
      </w:pPr>
      <w:r>
        <w:rPr>
          <w:rFonts w:ascii="Times New Roman"/>
          <w:b w:val="false"/>
          <w:i w:val="false"/>
          <w:color w:val="000000"/>
          <w:sz w:val="28"/>
        </w:rPr>
        <w:t>
Талғар аудандық мәслихатының</w:t>
      </w:r>
      <w:r>
        <w:br/>
      </w:r>
      <w:r>
        <w:rPr>
          <w:rFonts w:ascii="Times New Roman"/>
          <w:b w:val="false"/>
          <w:i w:val="false"/>
          <w:color w:val="000000"/>
          <w:sz w:val="28"/>
        </w:rPr>
        <w:t>
2012 жылғы 01 тамыздағы</w:t>
      </w:r>
      <w:r>
        <w:br/>
      </w:r>
      <w:r>
        <w:rPr>
          <w:rFonts w:ascii="Times New Roman"/>
          <w:b w:val="false"/>
          <w:i w:val="false"/>
          <w:color w:val="000000"/>
          <w:sz w:val="28"/>
        </w:rPr>
        <w:t>
"Талғар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7-44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тиісті әкімшілік-аумақтың бірліктер әкімдерінің шешімімен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 кондоминиум объектілерінің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 –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күтіп-ұстауға жұмсалатын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Күтімге мұқтаж деп танылған бірінші және екінші топтағы мүгедектерге, жасы сексеннен асқан тұлғаларға күтім жасайтын немесе үш жасқа дейінгі балаларды тәрбиелеумен айналысатындарды қоспағанда, күндізгі бөлімде оқымайтын, әскери қызмет атқармайтын, жұмыс істемейтін және жұмыссыз ретінде уәкілетті органда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көмегін көрсетудің мөлшері және тәртібін айқындау</w:t>
      </w:r>
    </w:p>
    <w:bookmarkEnd w:id="5"/>
    <w:bookmarkStart w:name="z13" w:id="6"/>
    <w:p>
      <w:pPr>
        <w:spacing w:after="0"/>
        <w:ind w:left="0"/>
        <w:jc w:val="both"/>
      </w:pP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Қайталанған өтініш кезінде тұрғын үй көмегі ағымдағы тоқсанда құжаттарды ұсыну мерзімінен тәуелсіз тоқсанға тағайындалады.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отбасы (азамат) өтініші мен қоса уәкілетті органға немесе ауылдық округтің әкіміне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көшірмесі (тұрғын үй аумағының көлемі, бөлме саны көрсетілген жекешелендіру, сыйға тарту, сату-сатып алу, жалға беру келісім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Өтініш берушіге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уәкілетті органы жоқ болған жағдайда өтініш беруші тұрғылықты мекен-жайы бойынша құжаттарды ауылдық округтердің әкіміне өткізеді.</w:t>
      </w:r>
      <w:r>
        <w:br/>
      </w:r>
      <w:r>
        <w:rPr>
          <w:rFonts w:ascii="Times New Roman"/>
          <w:b w:val="false"/>
          <w:i w:val="false"/>
          <w:color w:val="000000"/>
          <w:sz w:val="28"/>
        </w:rPr>
        <w:t>
</w:t>
      </w:r>
      <w:r>
        <w:rPr>
          <w:rFonts w:ascii="Times New Roman"/>
          <w:b w:val="false"/>
          <w:i w:val="false"/>
          <w:color w:val="000000"/>
          <w:sz w:val="28"/>
        </w:rPr>
        <w:t>
      8.Уәкілетті орган өтініш берушіден немесе ауылдық округ әкімінің атынан өтінішімен оған қоса құжаттармен және учаскелік комиссиялардың қорытындыларымен бірге өтініштерді қабылдайды, оларды қабылдаған күннен бастап отыз күн ішінде қарайды және тұрғын үй көмегін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ауылдық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Бұйрығы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 – бір айға 70 киловатт, 2 адамға – 140 киловатт, 3 адамға 150 киловатт, 4 және одан көп адамнан тұратын отбасына – 180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 әр отбасы мүшесіне су өлшеуіш құралы болған жағдайда көрсеткішке байланысты.</w:t>
      </w:r>
      <w:r>
        <w:br/>
      </w:r>
      <w:r>
        <w:rPr>
          <w:rFonts w:ascii="Times New Roman"/>
          <w:b w:val="false"/>
          <w:i w:val="false"/>
          <w:color w:val="000000"/>
          <w:sz w:val="28"/>
        </w:rPr>
        <w:t>
</w:t>
      </w: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w:t>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15. Сол аумақтың халқын көмірмен қамтамасыз ету бағасын "Талғар аудандық тұрғын үй коммуналдық шаруашылық, жолаушы көлігі және автомобиль жолдары бөлімі" мемлекеттік мекемесі ұсынады.</w:t>
      </w:r>
    </w:p>
    <w:bookmarkEnd w:id="6"/>
    <w:bookmarkStart w:name="z39" w:id="7"/>
    <w:p>
      <w:pPr>
        <w:spacing w:after="0"/>
        <w:ind w:left="0"/>
        <w:jc w:val="left"/>
      </w:pPr>
      <w:r>
        <w:rPr>
          <w:rFonts w:ascii="Times New Roman"/>
          <w:b/>
          <w:i w:val="false"/>
          <w:color w:val="000000"/>
        </w:rPr>
        <w:t xml:space="preserve"> 
Қаржыландыру және төлеу</w:t>
      </w:r>
    </w:p>
    <w:bookmarkEnd w:id="7"/>
    <w:bookmarkStart w:name="z40" w:id="8"/>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көмегiн төлеу есептелген сомаларды алушылардың жеке шоттарына екiншi деңгейлi банктердiң бөлiмшелерi арқылы аудару жолымен жүргiзiледi.</w:t>
      </w:r>
    </w:p>
    <w:bookmarkEnd w:id="8"/>
    <w:bookmarkStart w:name="z42" w:id="9"/>
    <w:p>
      <w:pPr>
        <w:spacing w:after="0"/>
        <w:ind w:left="0"/>
        <w:jc w:val="left"/>
      </w:pPr>
      <w:r>
        <w:rPr>
          <w:rFonts w:ascii="Times New Roman"/>
          <w:b/>
          <w:i w:val="false"/>
          <w:color w:val="000000"/>
        </w:rPr>
        <w:t xml:space="preserve"> 
Қорытынды</w:t>
      </w:r>
    </w:p>
    <w:bookmarkEnd w:id="9"/>
    <w:bookmarkStart w:name="z43"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