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0dc5" w14:textId="59c0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желтоқсандағы "Талғар ауданының 2012-2014 жылдарға арналған аудандық бюджеті туралы" N 53-316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2012 жылғы 6 қарашадағы N 10-55 шешімі. Алматы облысының Әділет департаментінде 2012 жылы 13 қарашада N 2184 тіркелді. Қолданылу мерзімінің аяқталуына байланысты шешімнің күші жойылды - Алматы облысы Талғар аудандық мәслихатының 2013 жылғы 13 мамырдағы N 17-89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Талғар аудандық мәслихатының 13.05.2013 N 17-89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2-тармағының,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109–бабы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24 наурыз 1998 жылғы "Нормативтік құқықтық акт"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аудандық мәслихаттың 2011 жылғы 21 желтоқсандағы "Талғар ауданының 2012-2014 жылдарға арналған аудандық бюджеті туралы" N 53-316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желтоқсандағы нормативтік құқықтық актілерді мемлекеттік тіркеу Тізілімінде 2-18-136 нөмірімен енгізілген, 2012 жылғы 14 қаңтардағы N 3 (3986) "Талғар" газетінде жарияланған), Талғар аудандық мәслихаттың 2012 жылғы 20 ақпандағы 2011 жылғы 21 желтоқсандағы "Талғар ауданының 2012-2014 жылдарға арналған аудандық бюджеті туралы" N 53-316 шешіміне өзгерістер мен толықтырулар енгізу туралы" N 2-13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ақпандағы нормативтік құқықтық актілерді мемлекеттік тіркеу Тізілімінде 2-18-139 нөмірімен енгізілген, 2012 жылғы 19 наурыздағы N 09 (3992) "Талғар" газетінде жарияланған), Талғар аудандық мәслихаттың 2012 жылғы 13 сәуірдегі 2011 жылғы 21 желтоқсандағы "Талғар ауданының 2012-2014 жылдарға арналған аудандық бюджеті туралы" N 53-316 шешіміне өзгерістер енгізу туралы" N 4-23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2-18-144 нөмірімен енгізілген, 2012 жылғы 28 сәуірдегі N 16 (3999) "Талғар" газетінде жарияланған), Талғар аудандық мәслихаттың 2012 жылғы 8 маусымдағы 2011 жылғы 21 желтоқсандағы "Талғар ауданының 2012-2014 жылдарға арналған аудандық бюджеті туралы" N 53-316 шешіміне өзгерістер енгізу туралы" N 5-29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Тізілімінде 2-18-148 нөмірімен енгізілген, 2012 жылғы 30 маусымдағы N 25 (4008) "Талғар" газетінде жарияланған), Талғар аудандық мәслихаттың 2012 жылғы 6 қыркүйектегі 2011 жылғы 21 желтоқсандағы "Талғар ауданының 2012-2014 жылдарға арналған аудандық бюджеті туралы" N 53-316 шешіміне өзгерістер енгізу туралы" N 8-46 шешіміне (2012 жылғы 19 қыркүйектегі нормативтік құқықтық актілерді мемлекеттік тіркеу Тізілімінде 2110 нөмірімен енгізілген, 2012 жылғы 6 қазандағы N 39 (4022) "Талғар" газетінде жарияланған),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"8496161" саны "8811541"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"6443225" саны "6758605"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"8949389" саны "9269356"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экономикалық дамыту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Есимханов Е.Д.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Тебериков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"Талғар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Сафин Асанғали Ануарұлы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қараша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қараша "2011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"Талғар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53-316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10-55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53-316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586"/>
        <w:gridCol w:w="600"/>
        <w:gridCol w:w="547"/>
        <w:gridCol w:w="8846"/>
        <w:gridCol w:w="188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8811541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1314386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1020877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607615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82249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325895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261343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205925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43467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12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32166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38414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15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19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700136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700136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700136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сатудан түсетін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700136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6758605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6758605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6758605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07"/>
        <w:gridCol w:w="666"/>
        <w:gridCol w:w="667"/>
        <w:gridCol w:w="8797"/>
        <w:gridCol w:w="189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9269360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289762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263124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70718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172733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149313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</w:t>
            </w:r>
          </w:p>
        </w:tc>
      </w:tr>
      <w:tr>
        <w:trPr>
          <w:trHeight w:val="11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11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жою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5580992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279136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279136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276796</w:t>
            </w:r>
          </w:p>
        </w:tc>
      </w:tr>
      <w:tr>
        <w:trPr>
          <w:trHeight w:val="23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4325431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4316834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4147724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58547</w:t>
            </w:r>
          </w:p>
        </w:tc>
      </w:tr>
      <w:tr>
        <w:trPr>
          <w:trHeight w:val="11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24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107141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946693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380058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50212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1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30405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264067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566635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566635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3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 дамытудың 2011-2015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іс-шаралар өткізу"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222453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190646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190646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45527</w:t>
            </w:r>
          </w:p>
        </w:tc>
      </w:tr>
      <w:tr>
        <w:trPr>
          <w:trHeight w:val="15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7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17892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</w:t>
            </w:r>
          </w:p>
        </w:tc>
      </w:tr>
      <w:tr>
        <w:trPr>
          <w:trHeight w:val="12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31807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31807</w:t>
            </w:r>
          </w:p>
        </w:tc>
      </w:tr>
      <w:tr>
        <w:trPr>
          <w:trHeight w:val="11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2126698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888974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129456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шығару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114207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732161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мемлекеттік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участкелерін алу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732161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7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7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1142023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1142023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695356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413166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421841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95701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95701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55249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433377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28466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28466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28466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210853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1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24078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</w:t>
            </w:r>
          </w:p>
        </w:tc>
      </w:tr>
      <w:tr>
        <w:trPr>
          <w:trHeight w:val="7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159707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154237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</w:tr>
      <w:tr>
        <w:trPr>
          <w:trHeight w:val="11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105982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54941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54941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48365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жоспарлары схемаларын әзірлеу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41942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46711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9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31513</w:t>
            </w:r>
          </w:p>
        </w:tc>
      </w:tr>
      <w:tr>
        <w:trPr>
          <w:trHeight w:val="9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15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33953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