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17b5" w14:textId="7161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ауданында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2012 жылғы 15 қарашадағы N 11-947 қаулысы. Алматы облысының Әділет департаментінде 2012 жылы 12 желтоқсанда N 2240 тіркелді. Күші жойылды - Алматы облысы Талғар ауданы әкімдігінің 2016 жылғы 16 қыркүйектегі № 09-594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Талғар ауданы әкімдігінің 16.09.2016 </w:t>
      </w:r>
      <w:r>
        <w:rPr>
          <w:rFonts w:ascii="Times New Roman"/>
          <w:b w:val="false"/>
          <w:i w:val="false"/>
          <w:color w:val="ff0000"/>
          <w:sz w:val="28"/>
        </w:rPr>
        <w:t>№ 09-594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интернаттық ұйымдарды бітіруші кәмелетке толмағандарды әлеуметтік қорғау мақсатында, оларды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құқығына қарамастан, Талғар ауданының ұйымдары мен мекемелерінде, интернаттық ұйымдарды бітіруші кәмелетке толмағандар үшін жұмыс орындарының жалпы санының бір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Райхан Нұрмурзақызы Садықоваға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Жұмағулов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