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b6613" w14:textId="bcb6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жылы туылған азаматтарды әскерге шақыру учаскелерінде тіркеуге алуды ұйымдастыру және қамтамасыз ету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әкімінің 2012 жылғы 10 қаңтардағы N 01-01 шешімі. Алматы облысының Әділет департаменті Ұйғыр ауданының Әділет басқармасында 2012 жылы 1 ақпанда N 2-19-126 тіркелді. Күші жойылды - Алматы облысы Ұйғыр ауданы әкімінің 2012 жылғы 02 сәуірдегі № 04-05 шешімімен</w:t>
      </w:r>
    </w:p>
    <w:p>
      <w:pPr>
        <w:spacing w:after="0"/>
        <w:ind w:left="0"/>
        <w:jc w:val="both"/>
      </w:pPr>
      <w:r>
        <w:rPr>
          <w:rFonts w:ascii="Times New Roman"/>
          <w:b w:val="false"/>
          <w:i w:val="false"/>
          <w:color w:val="ff0000"/>
          <w:sz w:val="28"/>
        </w:rPr>
        <w:t xml:space="preserve">
      Ескерту. Күші жойылды - Алматы облысы Ұйғыр ауданы әкімінің 02.04.2012 </w:t>
      </w:r>
      <w:r>
        <w:rPr>
          <w:rFonts w:ascii="Times New Roman"/>
          <w:b w:val="false"/>
          <w:i w:val="false"/>
          <w:color w:val="ff0000"/>
          <w:sz w:val="28"/>
        </w:rPr>
        <w:t>№ 04-05</w:t>
      </w:r>
      <w:r>
        <w:rPr>
          <w:rFonts w:ascii="Times New Roman"/>
          <w:b w:val="false"/>
          <w:i w:val="false"/>
          <w:color w:val="ff0000"/>
          <w:sz w:val="28"/>
        </w:rPr>
        <w:t xml:space="preserve">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және Қазақстан Республикасы Үкіметінің 2006 жылғы 5 мамырдағы "Қазақстан Республикасында әскери міндеттілер мен әскерге шақырылушыларды әскери есепке алуды жүргізу тәртібі туралы ережені бекіту туралы" </w:t>
      </w:r>
      <w:r>
        <w:rPr>
          <w:rFonts w:ascii="Times New Roman"/>
          <w:b w:val="false"/>
          <w:i w:val="false"/>
          <w:color w:val="000000"/>
          <w:sz w:val="28"/>
        </w:rPr>
        <w:t>№ 371</w:t>
      </w:r>
      <w:r>
        <w:rPr>
          <w:rFonts w:ascii="Times New Roman"/>
          <w:b w:val="false"/>
          <w:i w:val="false"/>
          <w:color w:val="000000"/>
          <w:sz w:val="28"/>
        </w:rPr>
        <w:t xml:space="preserve"> қаулысына сәйкес, азаматтарды әскери есепке алу, олардың санын анықтау, әскери қызметке жарамдылығын және денсаулық жағдайын анықтау, жалпы білім деңгейін және мамандығын белгілеу, дене даярлығы деңгейін анықтау, әскерге шақырылушыларды алдын ала белгілеу, әскери-техникалық мамандықтар бойынша даярлау және әскери оқу орындарына түсу үшін кандидаттарды iрiктеу мақсатында аудан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2012 жылдың қаңтар-наурыз айларында 1995 жылы туылған еркек жынысты азаматтарды Ұйғыр ауданы, Шонжы селосы, Арзиев көшесі, №61 мекен–жайында орналасқан "Ұйғыр ауданының қорғаныс істері жөніндегі бөлімі" мемлекеттік мекемесі арқылы шақыру учаскесіне тіркеу ұйымдастырылсын және қамтамасыз етілсін.</w:t>
      </w:r>
    </w:p>
    <w:bookmarkEnd w:id="1"/>
    <w:bookmarkStart w:name="z3" w:id="2"/>
    <w:p>
      <w:pPr>
        <w:spacing w:after="0"/>
        <w:ind w:left="0"/>
        <w:jc w:val="both"/>
      </w:pPr>
      <w:r>
        <w:rPr>
          <w:rFonts w:ascii="Times New Roman"/>
          <w:b w:val="false"/>
          <w:i w:val="false"/>
          <w:color w:val="000000"/>
          <w:sz w:val="28"/>
        </w:rPr>
        <w:t>
      2. Селолық округ әкімдері және ұйымдардың басшылары Қазақстан Республикасының Қорғаныс министрлігі белгіленген мерзімде "Ұйғыр ауданының қорғаныс істері жөніндегі бөлімі" мемлекеттік мекемесінің шақыру учаскесіне тіркелуге жататын әскер жасына дейінгілердің тізімін берсін.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 әкімінің орынбасары Деменбаев Даулетжан Модиновичке жүктелсін.</w:t>
      </w:r>
    </w:p>
    <w:bookmarkEnd w:id="3"/>
    <w:bookmarkStart w:name="z5" w:id="4"/>
    <w:p>
      <w:pPr>
        <w:spacing w:after="0"/>
        <w:ind w:left="0"/>
        <w:jc w:val="both"/>
      </w:pP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"Ұйғыр ауданының қорғаныс істері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жөніндегі бөлімі" мемлекеттік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Оспанов Аскар Советханович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