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689e" w14:textId="4a16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22 желтоқсандағы N 13-1 шешімі. Алматы облысының Әділет департаментінде 2012 жылы 28 желтоқсанда N 2270 тіркелді. Күші жойылды - Алматы облысы Ұйғыр аудандық мәслихатының 2013 жылғы 20 желтоқсандағы N 27-10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Ұйғыр аудандық мәслихатының 20.12.2013 N 27-10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жылы мынандай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- 4689004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- 658461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- 4021910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- 996688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- 781113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- 2244109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- 4733574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- 56481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- 60773;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- 4265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-56508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- 56508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Ұйғыр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03.07.2013 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25-1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резерві - 2885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2013 жылға арналған аудандық бюджеттің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 желтоқсан 2012 ж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Ұйғыр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70"/>
        <w:gridCol w:w="669"/>
        <w:gridCol w:w="650"/>
        <w:gridCol w:w="8600"/>
        <w:gridCol w:w="184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4689004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541346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26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қорынан үйлердi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алуларды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996688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11"/>
        <w:gridCol w:w="691"/>
        <w:gridCol w:w="711"/>
        <w:gridCol w:w="692"/>
        <w:gridCol w:w="8158"/>
        <w:gridCol w:w="190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241358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3371728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2411538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2350315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862764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мәдениет,ветеринар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292554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16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-56508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93"/>
        <w:gridCol w:w="473"/>
        <w:gridCol w:w="533"/>
        <w:gridCol w:w="9338"/>
        <w:gridCol w:w="18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4832021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652783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590207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3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4146428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4146428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4146428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1200516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2"/>
        <w:gridCol w:w="672"/>
        <w:gridCol w:w="652"/>
        <w:gridCol w:w="712"/>
        <w:gridCol w:w="8175"/>
        <w:gridCol w:w="182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150852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59599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2456316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2451773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227277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мәдениет,ветеринар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72244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72611</w:t>
            </w:r>
          </w:p>
        </w:tc>
      </w:tr>
      <w:tr>
        <w:trPr>
          <w:trHeight w:val="17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14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-60862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12"/>
        <w:gridCol w:w="592"/>
        <w:gridCol w:w="593"/>
        <w:gridCol w:w="8882"/>
        <w:gridCol w:w="18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5223845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665673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603097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599192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4525362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4525362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1218820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887261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73"/>
        <w:gridCol w:w="831"/>
        <w:gridCol w:w="732"/>
        <w:gridCol w:w="732"/>
        <w:gridCol w:w="7912"/>
        <w:gridCol w:w="184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5223945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2617055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2612412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2499485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629808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242203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187477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мәдениет,ветеринар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72944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779743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656654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656654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88229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78194</w:t>
            </w:r>
          </w:p>
        </w:tc>
      </w:tr>
      <w:tr>
        <w:trPr>
          <w:trHeight w:val="17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78194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-94045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бюджеттің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713"/>
        <w:gridCol w:w="653"/>
        <w:gridCol w:w="293"/>
        <w:gridCol w:w="104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