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608a" w14:textId="1706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әкімдігінің 2013 жылғы 21 қаңтардағы N 01-01 қаулысы, Алматы облысының Әділет департаментінде 2013 жылы 19 ақпанда N 2304 болып тіркелді. Күші жойылды - Алматы облысы Ұйғыр ауданы әкімдігінің 2024 жылғы 11 қыркүйектегі № 331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Ұйғыр ауданы әкімдігінің 11.09.2024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қылмыстық-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толмағандарды әлеуметтік қорғау мақсатында, оларды жұмыспен қамтамасыз ету үшін Ұйғыр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Меншік құқығына қарамастан Ұйғыр ауданының мекемелері мен кәсіпорындарында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үш процент мөлшерінде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(әлеуметтік саланың мәселелеріне)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тіркеуден өткен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К.Омаров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"Ұйғыр ауданының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Т.Турдыбакиев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қаңтар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