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9c5e" w14:textId="f079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2012 жылғы 09 сәуірдегі № 108 Қаулысы. Жамбыл облысының Әділет департаментінде 2012 жылғы 21 мамырда № 1810 тіркелді. Күші жойылды - Жамбыл облысы әкімдігінің 2012 жылғы 28 маусымдағы № 202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әкімдігінің 2012 жылғы 28 маусымдағы № 202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арзандатуға, субсидиялау нормалары және басым ауыл шаруашылығы дақылдарының тізбесі 1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Тыңайтқыштар мен гербицидтердің субсидияланатын түрлері сондай-ақ: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өндірушілер сатқан тыңайтқыштардың 1 тоннасына (литріне, килограммына) арналған 2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тыңайтқыш жеткізушіден және (немесе) шетелдік тыңайтқыш өндірушілерден сатып алынған тыңайтқыштардың 1 тоннасына (литріне, килограммына) арналған 3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гербицид жеткізушілерден сатып алынған гербицидтердің 1 килограммына (литріне) арналған 4 қосымшаға сәйкес субсидиялар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сәуір 2012 жыл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Көктемгі егіс және егін жинау жұмыстарын жүргізуге қажетті  жанар-жағармай материалдары мен басқа да тауарлық-материалдық  құндылықтардың құнын арзандатуға, субсидиялау нормалары және  басым ауыл шаруашылығы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706"/>
        <w:gridCol w:w="3102"/>
      </w:tblGrid>
      <w:tr>
        <w:trPr>
          <w:trHeight w:val="7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өсірілген масақты дәнді дақылдар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Масақты дәнді дақылдар (базалық бюджеттік субсидиялар нормасы)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Көкөністік-бақша дақылдары ( қорғалған топырақ жағдайындағы көкөніс дақылдарын қоспағанда)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бұршақты көп жылдық шөптерді қоспағанда)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Екінші, үшінші жылғы бұршақты көп жылдық шөптер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 мен жүзімдіктер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жағдайындағы көкөніс дақылдары (бір айналым)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субсидияланатын түрлері, сондай-ақ өндірушілер   сатқан тыңайтқыштардың 1 тоннасына (литріне, килограммына) 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919"/>
        <w:gridCol w:w="1913"/>
        <w:gridCol w:w="2970"/>
        <w:gridCol w:w="3498"/>
      </w:tblGrid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тыңайтқыш құнын арзандату пайызы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тыңайтқыштың 1 тоннасына арналған субсидия нормативі, теңге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P-46%)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(P-19%)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(P-15%,К-2%)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(Р-21,5%, К-1,3%)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(P-20:N-20:S-40)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(К0-42%,КСІ-65%)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калий (К20-53%)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субсидияланатын түрлері, сондай-ақ өнiм  берушiден және (немесе) шетелдiк тыңайтқыш өндiрушiлерден сатып   алған тыңайтқыштардың 1 тоннасына (литріне, килограммына) 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3369"/>
        <w:gridCol w:w="2160"/>
        <w:gridCol w:w="3182"/>
        <w:gridCol w:w="3100"/>
      </w:tblGrid>
      <w:tr>
        <w:trPr>
          <w:trHeight w:val="13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1 тонна тыңайтқышты арзандату пайызы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тыңайтқыштардың 1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арналған субсидия нормативі, теңге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(N-46,3%;)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1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(N-15%:P-15%:K-15%)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(N-12%, Р-24%)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 тыңайтқыш (N-28%, Р-1%)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 азотты тыңайтқыш (САТ N-27-33%)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«09»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қаулысына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Гербицидтердің субсидияланатын түрлері, сондай-ақ гербицид жеткізушілерден сатып алынған гербицидтердің 1 килограммына (литріне)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569"/>
        <w:gridCol w:w="1661"/>
        <w:gridCol w:w="2168"/>
        <w:gridCol w:w="2676"/>
      </w:tblGrid>
      <w:tr>
        <w:trPr>
          <w:trHeight w:val="13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(литр) гербицид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құнын арзандату пайызы, дейін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өндірушілерден сатып алынған гербицидтер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1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граммына (литріне) арналған субсидия нормативі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эмулсиялы концентрат ( 2-этилгексилді эфир 2,4-Д хлорфеноуксусты қышқыл)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 72%, сулы ертінді. (2,4-Д диметиламинді тұз)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сулы ертінді. (2,4-Д диметиламинді тұз)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ертінді (глифосат,500)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сулы ертінді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 10% эмульсиялы концентрат (феноксапропэтил, 100)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2,4Д Береке, 72% сулы ертінді (2.4Д диметиламинді тұз)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сулы ертінді (глифосат,360)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сулы ертінді  (глифосат)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сулы ертінді (глифосат 360)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сулы ертінді (глифосат 360)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сулы ертінді. (глифосат 360)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 эмульсиялы концентрат (клодинафоп-пропаргил)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48% сулы ертінді(глифосат 360)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эмульсиялы концентрат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эмульсиялы концентрат (фенок сапропэтил)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сулы ертінді (феноксапропэтил)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эмульсиялы концентрат (феноксапропэтил, 140)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ертінді (глифосфат,500)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Напалм,54% сулы ертінді (глифосфат,500)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сулы ертінді (глифосфат, 500).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эмульсиялы концентрат (феноксапропэтил)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 сулы ертінді (глифосат, 360)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эмульсиялы концентрат. (феноксапропэтил, 100 (антидот)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эмульсиялы концентрат (2-этилгексилді эфир 2,4-Д қышқыл,420 этилгексилді эфир дикамбы қышқылы)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эмульсиялы концентрат (хлорсульфурон +аз ұшатын эфир 2,4-Д)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Вулкан,60% сулы дисперсиаланатын гранулалар (метосульфурон- метил,600)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Жойнқын Дара 75% сулы дисперсиаланатын гранулалар (глифосат 747)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Жойнкын сулы ертінді.(глифосат 360)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сулы ертінді.(глифосат 360)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эмульсиялы концентрат.(фенокапсропэтил, 140)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калойдты концентратты ертінді (2-этилдігексилді эфир 2,4-Д қышқыл 950)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сулы ертінді (дикамба концентраты 360- хлорсульфорон)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Спрут-экстра,54% сулы ертінді (глифосат 540)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 72% сулы ертінді. (2,4-Д диметиламинді тұз)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сулы майлы эмулсия (феноксапропэтил,140)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