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b1180" w14:textId="9cb11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 тұлғалардың мемлекеттік орман қоры аумағында болуына тыйым салу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2012 жылғы 19 шілдедегі № 217 қаулысы. Жамбыл облысының Әділет департаментінде 2012 жылғы 27 шілдеде № 1815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өрт қаупі бар 4-5 класты кезеңнің басталуына байланысты, 2003 жылғы 8 шілдедегі Қазақстан Республикасының Орман Кодексінің </w:t>
      </w:r>
      <w:r>
        <w:rPr>
          <w:rFonts w:ascii="Times New Roman"/>
          <w:b w:val="false"/>
          <w:i w:val="false"/>
          <w:color w:val="000000"/>
          <w:sz w:val="28"/>
        </w:rPr>
        <w:t>15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11) тармақшасына сәйкес және «Қазақстан Республикасындағы жергілікті мемлекеттік басқару және өзін-өзі басқару туралы» Қазақстан Республикасының 2001 жылғы 23 қаңтардағы Заңының 27 бабындағы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9)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Жамбыл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Өрт қаупi жоғары болып тұрған кезеңде (ағымдағы жылдың 20 қыркүйегіне дейін) жеке тұлғалардың мемлекеттiк орман қоры аумағында болуына тыйым салынсын.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 әкімдері және «Жамбыл облысы әкімдігінің табиғи ресурстар және табиғат пайдалануды реттеу басқармасы» коммуналдық мемлекеттік мекемесі өз құзыреті шегінде: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халық арасында түсіндіру жұмыстарын жүргізуді, соның ішінде бұқаралық ақпарат құралдары арқылы 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мемлекеттiк орман қоры аумағына кіреберістерді шлагбаумдармен жабдықтауды, тәулік бойы аумақтардың периметрі бойынша патрульдеуді ұйымдастыруды қамтасыз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Жамбыл облысы әкімі аппаратының мемлекеттік құқықтық бөлімі осы қаулыны әділет органдарына мемлекеттік тіркеуге жолдасын және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бірінші орынбасары Кәрім Насбекұлы Көкрекбаевқа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тірекуден өткен күннен бастап заңды күшіне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Облыс әкімі                                Қ. Бозымбаев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