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7122" w14:textId="e027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27 желтоқсандағы № 423 қаулысы. Жамбыл облысының Әділет департаментінде 2013 жылғы 1 наурызда № 1894 болып тіркелді. Күші жойылды - Жамбыл облысы әкімдігінің 2014 жылғы 14 сәуірдегі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әкімдігінің 14.04.2014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аумағында жылжымайтын мүлiк объектiлерiнiң мекенжайын анықтау жөнiнде анықтама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«Сәулет-жоспарлау тапсырмасын беру» мемлекеттік қызмет көрсету регламенттері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Кәрім Насбекұлы Көкрекбаевқа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Қ.Бозымбаев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желтоқсандағы № 423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аумағында жылжымайтын мүлiк объектiлерiнiң мекенжайын анықтау жөнiнде анықтама беру» мемлекеттiк қызмет регламентi 1. Негiзгi ұғымдар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«Қазақстан Республикасының аумағында жылжымайтын мүлiк объектiлерiнiң мекенжайын анықтау жөнiнде анықтама беру» регламентiнде (бұдан әрi – Регламент) келесi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қызметтi алушы –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 – ауданның (облыстық маңызы бар қаланың) сәулет және қала құрылысы бөлiмi.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«Әкiмшiлiк рәсiмдер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уәкiлеттi органмен осы Регламенттегi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мекенжайлар мен жұмыс кестесiне сәйкес халыққа қызмет көрсету орталықтары (бұдан әрi – Орталық) арқылы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қызметтегi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Қазақстан Республикасының «Қазақстан Республикасындағы жергiлiктi мемлекеттiк басқару және өзiн-өзi басқару туралы» 2011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21-2)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2012 жылғы 31 тамыздағы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«Қазақстан Республикасы аумағында жылжымайтын мүлiк объектiлерiнiң мекенжайын анықтау жөнiнде анықтама беру» мемлекеттiк қызмет стандарты негiзiнде, «Мекенжай тiркелiмi» ақпараттық жүйесiн жүргiзу және толықтыру шеңберiнде корсетіледі.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Үкіметінің 2012 жылғы 31 тамыздағы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«Қазақстан Республикасы аумағында жылжымайтын мүлік объектілерінің мекенжайын анықтау жөнінде анықтама беру»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жеткізгіште тіркеу коды көрсетілген, инженерлік және коммуналдық қамтамасыз ету көздеріне қосылуға арналған (егер оларды алу қажет болса) техникалық шарттардың міндетті қосымшасы бар сәулет-жоспарлау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табылады.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қызметтi көрсету тәртiбiне қойылатын талаптар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мәселелерi жөнiнде, мемлекеттiк қызмет көрсету барысы туралы ақпаратты,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 мен жұмыс кестесi бойынша уәкiлеттi орган мен Орталықта; уәкiлеттi органның интернет-ресурсында; Орталықтың интернет-ресурсы: www.con.gov.kz-те;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 бойынша Орталықтардың ғимараттарында орналасқан ресми ақпарат көздерiнде және стендiлерде; call-орталығының ақпараттық-анықтамалық қызметiнiң (1414)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Мемлекеттiк қызмет көрсету мерзiмi: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 (үш) жұмыс күнi iшiнде (құжаттарды қабылдаған және берген күндер мемлекеттiк қызмет көрсету мерзiмiне кiрмейдi) – жылжымайтын мүлiк объектiсiнiң мекенжайын нақтылау кезiнде;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7 (жетi) жұмыс күн iшiнде (құжаттарды қабылдаған және берген күндер мемлекеттiк қызмет көрсету мерзiмiне кiрмейдi) – жылжымайтын мүлiк объектiсiнiң орналасқан жерiне бару және мекенжайдың тiркеу кодын көрсетiп, оны «Мекен-жайлық тiркелiмi» ақпараттық жүйесiнде мiндеттi тiркей отырып, жылжымайтын мүлiк объектiсiне нөмiр беру, оны өзгерту немесе жою кезiнде.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кезiнде кезек күтудiң ең көп рұқсат берiлген уақыты –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қызметтi алушы өтiнiш берген күнi сол жерде көрсетiлетiн мемлекеттiк қызметтi алушыға қызмет көрсетудiң рұқсат етiлген ең көп уақыты – 20 (жиырма)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көрсетуден бас тартуға негiз осы Регламенттiң 14-тармағында көрсетiлген құжаттардың толық емес таптамасы ұсынған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Орталыққа мемлекеттiк қызметтi алушы өтiнiш бергенде мемлекеттiк қызметтi алуға мемлекеттiк қызметтi алушыдан өтiнiш алған сәттен бастап және мемлекеттiк қызмет нәтижесiн беру сәтiне дейiн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қызметтi алушы осы Регламентке 3-қосымшаға сәйкес нысан бойынша Анықтама алуға өтiнiш және Орталық инспекторы салыстыру үшiн құжат түпнұсқасымен жеке куәлiк көшiрмесiн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 бөлiмiнiң инспекторы өтiнiштi қабылдайды да тiркейдi және уәкiлеттi органға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уәкiлеттi орган кеңсесiнiң инспекторы өтiнiштi тiркеудi жүзеге асырады және бұрыштама қою үшiн уәкiлеттi органның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органның басшысы тиiстi құжаттарды тексеру үшiн уәкiлеттi органның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уәкiлеттi органның жауапты орындаушысы Анықтама немесе мемлекеттiк қызмет көрсетуден бас тарту туралы дәлелдi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уәкiлеттi органның басшысы анықтамаға немесе мемлекеттiк қызмет көрсетуге бас тарту туралы дәлелдi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уәкiлеттi орган кеңсесiнiң маманы шығыс хат-хабарды тіркеу журналына тiркейдi және анықтаманы немесе мемлекеттiк қызмет көрсетуден бас тарту туралы дәлелдi жауапты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Орталық инспекторы мемлекеттiк қызметтi алушыға анықтаманы немесе мемлекеттiк қызмет көрсетуден дәлелдi бас тартуды және құжат беру туралы қолхатты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Орталықта және уәкiлеттi органда мемлекеттiк қызметтi көрсету үшiн құжаттарды қабылдауды жүзеге асыратын тұлғалардың ең төменгі саны бiр қызметкердi құрайды.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Мемлекеттiк қызметтердi көрсету үдерісінде іс-әрекет (өзара қызмет) тәртiбiнiң сипаттамасы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Орталықта құжаттарды қабылдау «терезелер» тағайындалуы мен орындау қызметтерi туралы ақпарат орналастырылған «терезелер» арқылы жүзеге асырылады, Орталық қызметкерiнiң тегi, аты, әкесiнiң аты және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немесе уәкiлеттi органға құжаттарды тапсырғаннан кейiн мемлекеттiк қызметтi алушыға тиiстi құжаттардың қабылданғаны туралы қолхат берiледi,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сұраудың нөмiрi және қабылданған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берiлген құжаттардың саны мен атаулары;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күнi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көрсетуге өтiнiш қабылдаған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инспекторының тегi, аты, әкесiнiң аты, лауазымы;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 берушiнiң тегi, аты, әкесiнiң аты, уәкiлеттi өкiлдiң (бар жағдайда) тегi, аты, әкесiнiң аты, байланыс телефондары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мемлекеттiк қызметтi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мүлiк объектiсiнiң мекенжайын нақтылау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еркiн нысандағы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қолданыстағы заңнамаға сәйкес тiркелген жылжымайтын мүлiк объектiсiне құқық белгiлейтiн құжат, меншiк иесiнен сенiмхаттың түпнұсқасы (өтiнiштi өкiл берген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тұтынушының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электрондық ақпараттық ресурс болып табылатын мәлiметтердi уәкiлеттi орган өз бетiмен тиiстi мемлекеттiк ақпараттық жүйеден Халыққа қызмет көрсету орталықтарының ақпараттық жүйесi арқылы электрондық цифрлық қолтаңба қойылған электрондық құжат нысанында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мүлiк объектiсiне мекенжай беру, оны өзгерту және жою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еркiн нысандағы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әкiмдiк қаулысының немесе әкiмдiк шешiмiнiң көшiрмесi (жобалау, құрылыс);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мүлiк объектiсiне техникалық паспортының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блоктың (гараждар және саяжайлар үшiн) реттiк нөмiрi мен нөмiрiн көрсете отырып, елдi мекеннiң сәулетшiсiмен келiсiлген гараж кооперативi (бау-бақша серiктестiгi) жер учаскесiнiң бас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кооператив (гараждар және саяжайлар үшiн) мүшелерiнiң тiзiмiн қоса берiп, мүшелiгiн растау туралы кооператив төрағасының анықтамасы, жылжымайтын мүлiк орталығы мұрағатынан қорытынды (қажет болған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мүлiк объектiсiн бұзу актiсi (қажет болған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тұтынушының мүддесiн үшiншi тұлға бiлдiрген кезде нотариалды куәландырылған сенiмхат;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тұтынушының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қолданыстағы заңнамаға сәйкес тiркелген жылжымайтын мүлiк объектiсiне құқық белгiлейтiн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электрондық ақпараттық ресурс болып табылатын мәлiметтердi уәкiлеттi орган өз бетiмен тиiстi мемлекеттiк ақпараттық жүйеден Халыққа қызмет көрсету орталықтарының ақпараттық жүйесi арқылы электрондық цифрлық қолтаңба қойылған электрондық құжат нысанында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қызметкерi құжаттар таптамасын қабылдау кезiнде көшiрменiң түпнұсқаға сәйкестiгiн салыстырып тексередi және тұпнұсқаны өтiнiш берушiге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қызметтi алу үшiн қажеттi өтiнiш еркiн нысанда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қызметтi көрсету үдерiсiнде келесi құрылымдық-функционалдық бiрлiктер қызметте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инспекторы;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жинақтаушы бөлiмiнiң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уәкiлеттi органның кеңсесi;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уәкiлеттi органның жауапты орындаушысы.</w:t>
      </w:r>
    </w:p>
    <w:bookmarkEnd w:id="9"/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Мемлекеттiк қызметтi көрсететiн лауазымды тұлғалардың жауапкершiлiгi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көрсетуге жауапты тұлға уәкiлеттi органның басшысы мен Орталықтың басшысы (бұдан әрi – лауазымды тұлғалар)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Қазақстан Республикасының заңнамалық актiлерiне сәйкес белгiленген мерзiмде мемлекеттiк қызметтi көрсетудi iске асыруға жауап бередi.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мүлiк объектiлерiнiң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мекенжайын анықтау жөнiнде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регламентiне 1-қосымша</w:t>
      </w:r>
    </w:p>
    <w:bookmarkEnd w:id="12"/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қызмет көрсету орталықтарының тiзiмi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3"/>
        <w:gridCol w:w="4280"/>
        <w:gridCol w:w="4198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(филиалдар, бөлiмдер, бөлiмшелер) атауы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деректерi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Тараз қалалық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Қойгелді көшесі, № 158 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і республикалық мемлекеттік кәсіпорны Жамбыл облысы бойынша филиалының Тараз қалалық № 1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Сәтпаев көшесі, № 1 б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Тараз қалалық № 2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Талас мөлтек ауданы, № 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6-17-78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Тараз қалалық № 3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Абай көшесі, № 232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Байзақ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ауданы, Сарыкемер ауылы, Медеуов көшесі, № 33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Жамбыл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Аса ауылы, Абай көшесі, № 127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Жуалы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ауданы, Б.Момышұлы ауылы, Сауранбекұлы көшесі, № 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Қордай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ауданы, Қордай ауылы, Домалақ ана көшесі, № 215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Мерке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ауданы, Мерке ауылы, Исмаилов көшесі, № 232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Мойынқұм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ауданы, Мойынқұм ауылы, Т.Рысқұлбеков көшесі, № 215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Сарысу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ауданы, Жаңатас қаласы, Жібек жолы көшесі, № 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Талас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ауданы, Қаратау қаласы, Молдағұлов көшесі, № 51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Т.Рысқұлов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ауданы, Құлан ауылы, Жібек Жолы көшесі, № 71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Шу аудандық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ауданы, Шу қаласы, Автобаза көшесі, № 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Гродекова ауылдық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Гродекова ауылы, Мир көшесі, № 88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мүлiк объектiлерiнiң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мекенжайын анықтау жөнiнде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регламентiне 2-қосымша </w:t>
      </w:r>
    </w:p>
    <w:bookmarkEnd w:id="14"/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көрсететiн уәкiлеттi органдардың тiзбесi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160"/>
        <w:gridCol w:w="2518"/>
        <w:gridCol w:w="2700"/>
        <w:gridCol w:w="2109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 көрсететiн органның атауы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сәулет және қала құрылысы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Жүнісалиев көшесі, № 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45-54-97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 ауданы, Сарыкемер ауылы, Байзақ Датқа көшесі, № 107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2-26-79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Аса ауылы, Абай көшесі, № 123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2-13-35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Б.Момышұлы ауылы, Жамбыл көшесі, № 12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2-04-66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ауданы, Қордай ауылы, Төле би көшесі, № 102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2-26-68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ауданы, Мерке ауылы, Исмаилов көшесі, № 169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2-20-04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ауданы, Мойынқұм ауылы, Амангелді көшесі, № 147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20-10-60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ауданы, Кұлан ауылы, Жібек Жолы көшесі, № 27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2-11-92</w:t>
            </w:r>
          </w:p>
        </w:tc>
      </w:tr>
      <w:tr>
        <w:trPr>
          <w:trHeight w:val="17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ауданы, Жаңатас қаласы, Бейбітшілік көшесі, № 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6-35-10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ауданы, Қаратау қаласы, Достық алаңы № 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6-33-64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әкімдігінің сәулет, қала құрылысы және құрылыс бөлімі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ауданы, Шу қаласы, Қонаев көшесі, № 23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2-18-61</w:t>
            </w:r>
          </w:p>
        </w:tc>
      </w:tr>
    </w:tbl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27 желтоқсандағы № 423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қаулысымен бекітілген</w:t>
      </w:r>
    </w:p>
    <w:bookmarkEnd w:id="16"/>
    <w:bookmarkStart w:name="z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«Сәулет-жоспарлау тапсырмасын беру»  мемлекеттiк қызмет регламентi 1. Негiзгi ұғымдар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Осы «Сәулет-жоспарлау тапсырмасын беру» регламентiнде (бұдан әрi – Регламент) келесi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1) Мемлекеттiк қызметтi алушы –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2) уәкiлеттi орган – ауданның (облыстық маңызы бар қаланың) сәулет және қала құрылысы бөлiмдерi.</w:t>
      </w:r>
    </w:p>
    <w:bookmarkEnd w:id="18"/>
    <w:bookmarkStart w:name="z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«Әкiмшiлiк рәсiмдер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қызмет, осы Регламентке 1- және 2-қосымшаларда көрсетiлген уәкiлеттi органмен, сондай-ақ халыққа қызмет көрсету орталықтары арқылы (бұдан әрi – Орталықтар) көрсетіледi.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Қазақстан Республикасының 2001 жылғы 16 шiлдедегi «Қазақстан Республикасындағы сәулет, қала құрылысы және құрылыс қызметi туралы»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49)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«Объектiлердi салу үшiн бастапқы материалдарды (деректердi) және рұқсат беретiн құжаттарды ресiмдеу мен беру тәртiбiн оңайлату жөнiндегi кейбiр шаралар туралы» Қазақстан Республикасы Үкiметiнiң 2008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Құрылыс объектiлерiн жобалау үшiн бастапқы материалдарды (деректердi) ресiмдеу және беру ережесiнiң, Қазақстан Республикасы Үкiметiнiң 2012 жылғы 31 тамыздағы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«Сәулет-жоспарлау тапсырмасын беру» мемлекеттiк қызмет стандарты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Үкіметінің 2012 жылғы 31 тамыздағы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«Сәулет-жоспарлау тапсырмасын беру»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жеткізгіште тіркеу коды көрсетілген, инженерлік және коммуналдық қамтамасыз ету көздеріне қосылуға арналған (егер оларды алу қажет болса) техникалық шарттардың міндетті қосымшасы бар сәулет-жоспарлау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табылады.</w:t>
      </w:r>
    </w:p>
    <w:bookmarkEnd w:id="20"/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қызметтi көрсету тәртiбiне қойылатын талаптар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мәселелерi жөнiнде, мемлекеттiк қызмет көрсету барысы туралы ақпаратты, жұмыс кестесi мен мекен жайы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уәкiлеттi орган мен Орталықта; уәкiлеттi органның интернет-ресурсында; Орталықтың интернет-ресурсы: www.con.gov.kz-те;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 жай бойынша Орталықтардың ғимараттарында орналасқан ресми ақпарат көздерiнде және стендiлерде; call-орталығының ақпараттық-анықтамалық қызметiнiң (1414)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мерзiмдерi: мемлекеттiк қызметтi алушы уәкiлеттi органға өтiнiш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қажетті құжаттарды берген сәттен бастап 8 (сегiз)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берген сәттен бастап мынадай құрылыс объектiлерi үшiн 15 (он бес) жұмыс күнi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және жылу энергиясын өндiретiн өндiрiстiк кәсiпорындар, тау-кен өндiру және байыту өндiрiстiк кәсiпорындары;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 және түстi металлургия, машина жасау өнеркәсiбiнiң өндiрiстiк кәсiпорындары;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елдi мекендер мен аумақтардың қауiпсiздiгiн қамтамасыз ететiн гидротехникалық және селден қорғау құрылыстары (дамбалар, бөгеттер);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елдi мекендердiң шекараларынан тыс орналасқан желiлiк құрылыстар: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объектiлерiмен бiрге магистральдық құбыржолдар;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вольтты электр беру желiлерi және талшықты-оптикалық байланыс желiлерi;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объектiлерiмен бiрге темiр жолдар; көпiрлердi, көпiр өткелдерiн, тоннельдердi, көп деңгейлi айрықтарды қоса алғанда, республикалық желiге жатқызылған жалпы пайдаланымдағы автомобиль жолдары;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қажетті құжаттарды тапсыру кезiнде кезек күтудiң ең көп рұқсат берiлген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қажетті құжаттарды алу кезiнде кезек күтудiң ең көп рұқсат берiлген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алушы Орталыққа өтiнiш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қажетті құжаттарды берген сәттен бастап 8 (сегiз) жұмыс күнi iшiнде (құжаттарды қабылдаған және берген күндер мемлекеттiк қызмет көрсету мерзiмiне кiрмейдi);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берген сәттен бастап мынадай құрылыс объектiлерi үшiн 15 (он бес) жұмыс күнi iшiнде (құжаттарды қабылдаған және берген күндер мемлекеттiк қызмет көрсету мерзiмiне кiрмейдi):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және жылу энергиясын өндiретiн өндiрiстiк кәсiпорындар, тау-кен өндiру және байыту өндiрiстiк кәсiпорындары; қара және түстi металлургия, машина жасау өнеркәсiбiнiң өндiрiстiк кәсiпорындары; елдi мекендер мен аумақтардың қауiпсiздiгiн қамтамасыз ететiн гидротехникалық және селден қорғау құрылыстары (дамбалар, бөгеттер);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елдi мекендердiң шекараларынан тыс орналасқан желiлiк құрылыстар:қызмет көрсету объектiлерiмен бiрге магистральдық құбыржолдар;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вольтты электр беру желiлерi және талшықты-оптикалық байланыс желiлерi;қызмет көрсету объектiлерiмен бiрге темiр жолдар; көпiрлердi, көпiр өткелдерiн, тоннельдердi, көп деңгейлi айрықтарды қоса алғанда, республикалық желiге жатқызылған жалпы пайдаланымдағы автомобиль жолдары;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 кезiнде кезек күтудiң ең көп рұқсат берiлген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қызметтi алушы өтiнiш берген күнi сол жерде көрсетiлетiн мемлекеттiк қызметтi алушыға қызмет көрсетудiң рұқсат етiлген ең көп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алу кезiнде кезек күтудiң ең көп рұқсат берiлген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көрсетуден бас тартудың негіздері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өкiлеттi органда: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 түскен құжаттарды ресiмдеуде қателер анықталған жағдайда құжаттардың пакетiн алғаннан кейiн 1 (бiр) жұмыс күнi iшiнде оларды қайтарудың себебiн жазбаша негiздей отырып, орталыққа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жобалауға арналған тапсырманың техникалық шарттар алуға қажеттi негiзгi параметрлерге сәйкессiздiгi анықталған жағдайда 3 (үш) жұмыс күнi iшiнде мемлекеттiк қызметтi алушыны сәйкессiздiктi жою үшiн шақырады;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өтiнiш берушi техникалық шарт алуға қажеттi жобалауға арналған тапсырманың негiзгi параметрлерге сәйкессiздiгiн жоймайтын болса, оларды қайтарудың себебiн жазбаша негiздей отырып, Орталыққа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көрсетiлген инженерлiк және коммуналдық қамтамасыз ету жөнiндегi қызметтердi жеткiзушiмен қосылу параметрлерi мен орнын көрсете отырып, техникалық шарттарды беру мүмкiн болмаса, оны беруден негiзделген бас тарту жiберiледi.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қызметкері, бас тартқан жағдайда тұтынушыға 1 (бір) жұмыс күні ішінде хабарлайды және уәкілетті органның бас тартуының себебі туралы жазбаша негіздеме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қызметтi алушы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құжаттардың бiрiн ұсынбаған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көрсету кезеңдерi: уәкiлеттi органға өтiнiш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қызметтi алушы қызмет көрсету туралы өтiнiш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 кеңсесiнiң маманы мемлекеттiк қызметтi алушының құжаттарын қабылдайды және тiркейдi, мемлекеттiк қызметтi алушының құжаттарын жауапты орындаушыға бұрыштамамен тапсырма беру үшiн уәкiлеттi органның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уәкiлеттi органның басшысы хат-хабармен танысады, жауапты орындаушыны анықтайды да бұрыштама жазады;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органның жауапты орындаушысы берiлген өтiнiштi құжаттар қосымшасымен қарайды, сәулет-жоспарлау тапсырмасын ресiмдейдi және бередi, немесе мемлекеттiк қызметтi алушыға мемлекеттiк қызметтi беруден бас тарту туралы дәлелдi жауап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Орталыққа өтiнiш берген кезде: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қызметтi алушы, сәулет-жоспарлау тапсырмасын дайындауға өтiнiш пен жеке куәлiктiң көшiрмесiн құжаттың түпнұсқасын салыстыру үшiн Орталық инспекторына бередi, Орталық инспекторы құжаттарды қабылдайды және құжаттарды қабылдауды тiркеу журналына (бұдан әрi – журнал) тiркейдi, тиiстi құжаттарды қабылдау туралы қолхат (бұдан әрi - қолхат)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 бөлiмiнiң инспекторы құжаттарды жинайды, журналға қол қояды, тiзiлiмiн әзiрлейдi, уәкiлеттi органға құжаттарды дайындайды және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уәкiлеттi орган кеңсесiнiң маманы Орталықтан мемлекеттiк қызметтi алушының құжаттарын қабылдайды және тiркейдi, мемлекеттiк қызметтi алушының құжаттарын жауапты орындаушыға бұрыштамамен тапсырма беру үшiн уәкiлеттi органның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органның басшысы хат-хабармен танысады, жауапты орындаушыны анықтайды және бұрыштама жазады;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уәкiлеттi органның жауапты орындаушысы берiлген өтiнiштi құжаттар қосымшасымен қарайды, сәулет-жоспарлау тапсырмасын ресiмдейдi немесе мемлекеттiк қызметтi алушыға мемлекеттiк қызметтi беруден бас тарту туралы дәлелдi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Уәкiлеттi органның басшысы сәулет-жоспарлау тапсырмасына немесе мемлекеттiк қызметтi беруден бас тарту туралы дәлелдi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Уәкiлеттi орган кеңсесiнiң маманы шығыс хат-хабарды тiркеу журналына тiркейдi және Орталыққа анықтама немесе мемлекеттiк қызметтi беруден бас тарту туралы дәлелдi жауапты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Орталық инспекторы мемлекеттiк қызметтi алушыға сәулет-жоспарлау тапсырмасын немесе мемлекеттiк қызметтi беруден бас тарту туралы дәлелдi жауапты және құжатты беру туралы қолхат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Орталықта және уәкiлеттi органда мемлекеттiк қызметтi көрсету үшiн құжаттарды қабылдауды жүзеге асыратын тұлғалардың ең төменгі саны бiр қызметкердi құрайды.</w:t>
      </w:r>
    </w:p>
    <w:bookmarkEnd w:id="22"/>
    <w:bookmarkStart w:name="z10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Мемлекеттiк қызметi көрсету үдерісінде іс-әрекет (өзара әрекеттесу) тәртiбiнiң сипаттамасы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Орталықта құжаттарды қабылдау «терезелер», тағайындалуы мен орындайтын қызметтерi туралы ақпарат орналастырылатын «терезелер» арқылы жүзеге асырылады, сондай-ақ Орталық инспекторының тегi, аты, әкесiнiң аты және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органда құжаттарды қабылдау уәкiлеттi органның жауапты орындаушысы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немесе уәкiлеттi органға құжаттарды тапсырғаннан кейiн мемлекеттiк қызметтi алушыға тиiстi құжаттардың қабылданғаны туралы қолхат берiледi,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сұраудың нөмiрi және қабылданған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берiлген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күнi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көрсетуге өтiнiш қабылдаған Орталық инспекторының немесе уәкiлеттi органның тегi, аты, әкесiнiң аты,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мемлекеттiк қызметтi мемлекеттiк қызметтi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уәкiлеттi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еркiн нысандағы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органның жерге немесе қолданыстағы ғимараттың үй-жайларын (жекелеген бөлiктерiн) қайта жаңартуға (қайта жоспарлауға, қайта жабдықтауға) тиiстi құқық беру туралы шешiмiнiң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берушi бекiткен, жобалаушының қолы қойылған және мөрiмен расталған жобалауға арналған тапсырма (оның iшiнде техникалық шарттар бойынша жүктемелер)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сейсмикалық қауiптiлiгi жоғары аймақтағы (аудандағы) қолданыстағы объектiлердi өзгерту ұйғарылған болса және жоспарланған қайта жаңарту немесе қайта жоспарлау сындарлы шешiмдердi қайта қарауды талап ететiн болса, онда сәулет-жоспарлау тапсырмасында осы жоба бойынша сейсмикаға төзiмдi құрылыс жөнiндегi мамандандырылған ұйымдардың (тиiстi лицензиясы бар мамандардың) қорытындысын (техникалық шарттарды) алудың қажеттiлiгi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еркiн нысандағы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органның жерге немесе қолданыстағы ғимараттың үй-жайларын (жекелеген бөлiктерiн) қайта жаңартуға (қайта жоспарлауға, қайта жабдықтауға) тиiстi құқық беру туралы шешiмiнiң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берушi бекiткен, жобалаушының қолы қойылған және мөрiмен расталған жобалауға арналған тапсырма (оның iшiнде техникалық шарттар бойынша жүктемелер)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(пайдаланылып отырған) объектiлерге енгiзiлетiн өзгерiстердiң жобасын әзiрлеушiлер жобалау құжаттамасында ғимараттардың үй-жайларын немесе өзге де жекелеген бөлiктерiн өзгерту жөнiндегi жұмыстар үдерісінде, сондай-ақ өзгертiлген объектiнi одан әрi пайдаланған кезде басқа меншiк иелерiнiң мүдделерiн қозғайтын жобалық шешiмдердiң болуы немесе болмауы туралы мәлiметтердi көрсетуге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үй-жайларды (тұрғын үйдiң бөлiктерiн) жоспарланған қайта жаңарту (қайта жоспарлау, қайта жабдықтау) немесе үй-жайлардың шекарасын ауыстыру басқа меншiк иелерiнiң мүдделерiн қозғайтын болса, онда жобаға осы өзгертулерге олардың нотариалдық куәландырылған жазбаша келiсiмi берiлуге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сейсмикалық қауiптiлiгi жоғары аймақтағы (аудандағы) қолданыстағы объектiлердi өзгерту ұйғарылған болса және жоспарланған қайта жаңарту немесе қайта жоспарлау сындарлы шешiмдердi қайта қарауды талап ететiн болса, онда сәулет-жоспарлау тапсырмасында осы жоба бойынша сейсмикалық төзiмдi құрылыс жөнiндегi мамандандырылған ұйымдардың (тиiстi лицензиясы бар мамандардың) қорытындысын (техникалық шарттарды) алудың қажеттiлiгi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қызметтi көрсету үдерісінде келесi құрылымдық-функционалдық бiрлiктер қызметте болады (одан әрі-құрылымдық функционалдық білдіктер):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Орталық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жинақтаушы бөлiмiнiң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уәкiлеттi органның кеңсесi;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уәкiлеттi органның жауапты орындаушысы.</w:t>
      </w:r>
    </w:p>
    <w:bookmarkEnd w:id="24"/>
    <w:bookmarkStart w:name="z11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 Мемлекеттiк қызметтi көрсететiн лауазымды тұлғалардың жауапкершiлiгi</w:t>
      </w:r>
    </w:p>
    <w:bookmarkEnd w:id="25"/>
    <w:bookmarkStart w:name="z1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қызметтi көрсетуге жауапты тұлға уәкiлеттi органның басшысы мен Орталықтың басшысы (бұдан әрi – лауазымды тұлғалар)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Қазақстан Республикасының заңнамалық актiлерiне сәйкес белгiленген мерзiмдерде мемлекеттiк қызметтi көрсетудi iске асыруға жауап бередi.</w:t>
      </w:r>
    </w:p>
    <w:bookmarkEnd w:id="26"/>
    <w:bookmarkStart w:name="z1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«Сәулет-жоспарлау тапсырмасын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регламентiне 1-қосымша </w:t>
      </w:r>
    </w:p>
    <w:bookmarkEnd w:id="27"/>
    <w:bookmarkStart w:name="z1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қызмет көрсету орталықтарының тiзiмi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74"/>
        <w:gridCol w:w="4095"/>
        <w:gridCol w:w="3678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(филиалдар, бөлiмдер, бөлiмшелер) атауы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деректерi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кәсіпорнының бөлімдері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Тараз қалалық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Қойгелді көшесі, № 158 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Тараз қалалық № 1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Сәтпаев көшесі, № 1 б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Тараз қалалық № 2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Талас мөлтек ауданы, № 2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6-17-78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«Халыққа қызмет көрсету орталығы» шаруашылық жүргізу құқығындағы республикалық мемлекеттік кәсіпорны Жамбыл облысы бойынша филиалының Тараз қалалық № 3 бөлімі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Абай көшесі, № 232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(7262)56-90-04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Байзақ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ауданы, Сарыкемер ауылы, Медеуов көшесі, № 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Жамбыл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Аса ауылы, Абай көшесі, № 127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Жуалы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ауданы, Б.Момышұлы ауылы, Сауранбекұлы көшесі, № 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Қордай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ауданы, Қордай ауылы, Домалақ ана көшесі, № 215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Мерке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ауданы, Мерке ауылы, Исмаилов көшесі, № 232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Мойынқұм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ауданы, Мойынқұм ауылы, Т.Рысқұлбеков көшесі, № 215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Сарысу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ауданы, Жаңатас қаласы, Жібек жолы көшесі, № 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«Халыққа қызмет көрсету орталығы» шаруашылық жүргізу құқығындағы республикалық мемлекеттік кәсіпорны Жамбыл облысы бойынша филиалының Талас аудандық бөлімі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ауданы, Қаратау қаласы, Молдағұлова көшесі, № 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Т.Рысқұлов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ауданы, Құлан ауылы, Жібек Жолы көшесі, № 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Шу аудандық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ауданы, Шу қаласы, Автобаза көшесі, № 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шаруашылық жүргізу құқығындағы республикалық мемлекеттік кәсіпорны Жамбыл облысы бойынша филиалының Гродеково ауылдық бөлімі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Гродеково ауылы, Мир көшесі, № 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</w:tbl>
    <w:bookmarkStart w:name="z1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«Сәулет-жоспарлау тапсырмасын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регламентiне 2-қосымша </w:t>
      </w:r>
    </w:p>
    <w:bookmarkEnd w:id="29"/>
    <w:bookmarkStart w:name="z1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көрсететiн уәкiлеттi органдардың тiзбесi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439"/>
        <w:gridCol w:w="2858"/>
        <w:gridCol w:w="4438"/>
        <w:gridCol w:w="2157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 көрсететiн органның 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сәулет және қала құрылысы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қаласы, Жүнісалиев көшесі, № 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45-54-97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 ауданы, Сарыкемер ауылы, Байзақ Датқа көшесі, № 107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2-26-79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Аса ауылы, Абай көшесі, № 123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2-13-35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Б.Момышұлы ауылы, Жамбыл көшесі, № 12 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2-04-66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ауданы, Қордай ауылы, Төле би көшесі, № 102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2-26-68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ауданы, Мерке ауылы, Исмаилов көшесі, № 169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2-20-04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ауданы, Мойынқұм ауылы, Амангелді көшесі, № 147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20-10-60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ауданы, Кұлан ауылы, Жібек Жолы көшесі, № 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2-11-92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ауданы, Жаңатас қаласы, Бейбітшілік көшесі, № 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6-35-10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ауданы, Қаратау қаласы, Достық алаңы № 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6-33-64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әкімдігінің сәулет, қала құрылысы және құрылыс бөлімі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ауданы, Шу қаласы, Қонаев көшесі, № 23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күндерiн қоспағанда аптасына бес жұмыс күн 13.00-ден 15.00-ге дейiн түскi үзiлiспен сағат 9.00-ден 19.00-ге дейiн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2-18-61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